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DE CANTIDAD POR SALARIOS INDEBIDOS AL TRABAJADOR</w:t>
      </w:r>
    </w:p>
    <w:p/>
    <w:p>
      <w:r>
        <w:rPr>
          <w:b/>
          <w:sz w:val="20"/>
        </w:rPr>
        <w:t>DATOS DEL TRABAJADOR/A:</w:t>
      </w:r>
    </w:p>
    <w:p>
      <w:r>
        <w:rPr>
          <w:b w:val="0"/>
          <w:sz w:val="20"/>
        </w:rPr>
        <w:t>Nombre y apellidos: _____________________________________________________________</w:t>
      </w:r>
    </w:p>
    <w:p>
      <w:r>
        <w:rPr>
          <w:b w:val="0"/>
          <w:sz w:val="20"/>
        </w:rPr>
        <w:t>DNI/NIE: _____________________     Domicilio: _________________________________</w:t>
      </w:r>
    </w:p>
    <w:p>
      <w:r>
        <w:rPr>
          <w:b w:val="0"/>
          <w:sz w:val="20"/>
        </w:rPr>
        <w:t>Teléfono: ___________________     Email: _____________________________________</w:t>
      </w:r>
    </w:p>
    <w:p/>
    <w:p>
      <w:r>
        <w:rPr>
          <w:b/>
          <w:sz w:val="20"/>
        </w:rPr>
        <w:t>DATOS DE LA EMPRESA:</w:t>
      </w:r>
    </w:p>
    <w:p>
      <w:r>
        <w:rPr>
          <w:b w:val="0"/>
          <w:sz w:val="20"/>
        </w:rPr>
        <w:t>Nombre/Razón social: _____________________________________________</w:t>
      </w:r>
    </w:p>
    <w:p>
      <w:r>
        <w:rPr>
          <w:b w:val="0"/>
          <w:sz w:val="20"/>
        </w:rPr>
        <w:t>CIF: _____________________     Domicilio social: _____________________________</w:t>
      </w:r>
    </w:p>
    <w:p>
      <w:r>
        <w:rPr>
          <w:b w:val="0"/>
          <w:sz w:val="20"/>
        </w:rPr>
        <w:t>Departamento/Centro de trabajo: _____________________________________________</w:t>
      </w:r>
    </w:p>
    <w:p/>
    <w:p>
      <w:r>
        <w:rPr>
          <w:b/>
          <w:sz w:val="20"/>
        </w:rPr>
        <w:t>EXPOSICIÓN DE LOS HECHOS</w:t>
      </w:r>
    </w:p>
    <w:p>
      <w:r>
        <w:rPr>
          <w:b w:val="0"/>
          <w:sz w:val="20"/>
        </w:rPr>
        <w:t>PRIMERO.- El trabajador ha venido prestando servicios en la empresa en virtud de contrato de trabajo, desarrollando su actividad profesional en el puesto de ________________________________, con una jornada de _____________________ y salario mensual de ______________________ euros brutos.</w:t>
      </w:r>
    </w:p>
    <w:p>
      <w:r>
        <w:rPr>
          <w:b w:val="0"/>
          <w:sz w:val="20"/>
        </w:rPr>
        <w:t>SEGUNDO.- Durante la relación laboral, la empresa ha realizado abonos en concepto de salario que, por error o cualquier otra circunstancia, han sido superiores a los que legal o contractualmente correspondían al trabajador.</w:t>
      </w:r>
    </w:p>
    <w:p>
      <w:r>
        <w:rPr>
          <w:b w:val="0"/>
          <w:sz w:val="20"/>
        </w:rPr>
        <w:t>TERCERO.- Se han detectado los siguientes pagos indebidos o en exceso:</w:t>
      </w:r>
    </w:p>
    <w:p>
      <w:r>
        <w:rPr>
          <w:b w:val="0"/>
          <w:sz w:val="20"/>
        </w:rPr>
        <w:t>- Mes de __________: importe abonado __________ euros; importe debido __________ euros; diferencia __________ euros.</w:t>
      </w:r>
    </w:p>
    <w:p>
      <w:r>
        <w:rPr>
          <w:b w:val="0"/>
          <w:sz w:val="20"/>
        </w:rPr>
        <w:t>- Mes de __________: importe abonado __________ euros; importe debido __________ euros; diferencia __________ euros.</w:t>
      </w:r>
    </w:p>
    <w:p>
      <w:r>
        <w:rPr>
          <w:b w:val="0"/>
          <w:sz w:val="20"/>
        </w:rPr>
        <w:t>- (Añadir tantos meses o conceptos como proceda)</w:t>
      </w:r>
    </w:p>
    <w:p>
      <w:r>
        <w:rPr>
          <w:b w:val="0"/>
          <w:sz w:val="20"/>
        </w:rPr>
        <w:t>CUARTO.- El importe total abonado en exceso a fecha de la presente reclamación asciende a __________ euros, conforme a los cálculos y documentación adjunta.</w:t>
      </w:r>
    </w:p>
    <w:p>
      <w:r>
        <w:rPr>
          <w:b w:val="0"/>
          <w:sz w:val="20"/>
        </w:rPr>
        <w:t>QUINTO.- La empresa ha requerido al trabajador en fecha __________ para la devolución de las cantidades indebidamente percibidas, sin que hasta la fecha se haya procedido a su reintegro.</w:t>
      </w:r>
    </w:p>
    <w:p/>
    <w:p>
      <w:r>
        <w:rPr>
          <w:b/>
          <w:sz w:val="20"/>
        </w:rPr>
        <w:t>FUNDAMENTOS JURÍDICOS</w:t>
      </w:r>
    </w:p>
    <w:p>
      <w:r>
        <w:rPr>
          <w:b w:val="0"/>
          <w:sz w:val="20"/>
        </w:rPr>
        <w:t>I. Competencia: Corresponde a la jurisdicción social conforme a lo dispuesto en el artículo 2.a) de la Ley 36/2011, reguladora de la jurisdicción social.</w:t>
      </w:r>
    </w:p>
    <w:p>
      <w:r>
        <w:rPr>
          <w:b w:val="0"/>
          <w:sz w:val="20"/>
        </w:rPr>
        <w:t>II. Legitimación: Activa la empresa como parte empleadora y pasiva el trabajador que percibió las cantidades indebidas.</w:t>
      </w:r>
    </w:p>
    <w:p>
      <w:r>
        <w:rPr>
          <w:b w:val="0"/>
          <w:sz w:val="20"/>
        </w:rPr>
        <w:t>III. Fondo del asunto: El artículo 30 del Estatuto de los Trabajadores establece el derecho a percibir la retribución correspondiente por los servicios efectivamente prestados. El artículo 1.895 del Código Civil regula la obligación de devolver lo percibido indebidamente.</w:t>
      </w:r>
    </w:p>
    <w:p>
      <w:r>
        <w:rPr>
          <w:b w:val="0"/>
          <w:sz w:val="20"/>
        </w:rPr>
        <w:t>IV. Procedimiento: El artículo 250 de la Ley Reguladora de la Jurisdicción Social prevé el procedimiento ordinario para reclamaciones de cantidad.</w:t>
      </w:r>
    </w:p>
    <w:p/>
    <w:p>
      <w:r>
        <w:rPr>
          <w:b/>
          <w:sz w:val="20"/>
        </w:rPr>
        <w:t>POR TODO ELLO, SE SOLICITA:</w:t>
      </w:r>
    </w:p>
    <w:p>
      <w:r>
        <w:rPr>
          <w:b w:val="0"/>
          <w:sz w:val="20"/>
        </w:rPr>
        <w:t>Que se tenga por presentado este escrito y, tras los trámites legales oportunos, se dicte resolución reconociendo la existencia de cantidades abonadas en exceso por parte de la empresa al trabajador, condenando a éste a la devolución del importe total de __________ euros, más los intereses legales correspondientes.</w:t>
      </w:r>
    </w:p>
    <w:p/>
    <w:p>
      <w:r>
        <w:rPr>
          <w:b/>
          <w:sz w:val="20"/>
        </w:rPr>
        <w:t>DOCUMENTOS QUE SE ACOMPAÑAN:</w:t>
      </w:r>
    </w:p>
    <w:p>
      <w:r>
        <w:rPr>
          <w:b w:val="0"/>
          <w:sz w:val="20"/>
        </w:rPr>
        <w:t>1. Contrato de trabajo.</w:t>
      </w:r>
    </w:p>
    <w:p>
      <w:r>
        <w:rPr>
          <w:b w:val="0"/>
          <w:sz w:val="20"/>
        </w:rPr>
        <w:t>2. Nóminas y justificantes de pago de salarios.</w:t>
      </w:r>
    </w:p>
    <w:p>
      <w:r>
        <w:rPr>
          <w:b w:val="0"/>
          <w:sz w:val="20"/>
        </w:rPr>
        <w:t>3. Cálculo detallado de las cantidades abonadas y las debidas.</w:t>
      </w:r>
    </w:p>
    <w:p>
      <w:r>
        <w:rPr>
          <w:b w:val="0"/>
          <w:sz w:val="20"/>
        </w:rPr>
        <w:t>4. Requerimiento de devolución efectuado al trabajador.</w:t>
      </w:r>
    </w:p>
    <w:p>
      <w:r>
        <w:rPr>
          <w:b w:val="0"/>
          <w:sz w:val="20"/>
        </w:rPr>
        <w:t>5. Cualquier otra documentación relevante.</w:t>
      </w:r>
    </w:p>
    <w:p/>
    <w:p>
      <w:r>
        <w:rPr>
          <w:b w:val="0"/>
          <w:sz w:val="20"/>
        </w:rPr>
        <w:t>Firma: _________________________</w:t>
      </w:r>
    </w:p>
    <w:p>
      <w:r>
        <w:rPr>
          <w:b w:val="0"/>
          <w:sz w:val="20"/>
        </w:rPr>
        <w:t>Nombre y cargo: _________________________</w:t>
      </w:r>
    </w:p>
    <w:p/>
    <w:p/>
    <w:p/>
    <w:p>
      <w:r>
        <w:br w:type="page"/>
      </w:r>
    </w:p>
    <w:p>
      <w:pPr>
        <w:jc w:val="center"/>
      </w:pPr>
      <w:r>
        <w:rPr>
          <w:color w:val="555555"/>
          <w:sz w:val="24"/>
        </w:rPr>
        <w:t>Fuente original del documento:</w:t>
      </w:r>
    </w:p>
    <w:p>
      <w:pPr>
        <w:jc w:val="center"/>
      </w:pPr>
      <w:hyperlink r:id="rId9">
        <w:r>
          <w:rPr>
            <w:color w:val="0000FF"/>
            <w:u w:val="single"/>
          </w:rPr>
          <w:t>https://experto-reclamaciones.com/reclamacion-salarios-indebidos-al-trabajador/</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cion-salarios-indebidos-al-trabajador/"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