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RECLAMADO (Entidad/Empresa):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PRIMERO.- Expongo que he mantenido una relación contractual/consumidor con la entidad/empresa reclamada en virtud de ______________________________________.</w:t>
      </w:r>
    </w:p>
    <w:p>
      <w:r>
        <w:rPr>
          <w:b w:val="0"/>
          <w:sz w:val="20"/>
        </w:rPr>
        <w:t>SEGUNDO.- Durante la vigencia de dicha relación, se ha producido la siguiente situación que motiva la presente reclamación: ___________________________________________________________________________________________________________.</w:t>
      </w:r>
    </w:p>
    <w:p>
      <w:r>
        <w:rPr>
          <w:b w:val="0"/>
          <w:sz w:val="20"/>
        </w:rPr>
        <w:t>TERCERO.- He intentado resolver la situación directamente con la entidad/empresa, sin que hasta la fecha haya recibido una respuesta satisfactoria o solución adecuada.</w:t>
      </w:r>
    </w:p>
    <w:p/>
    <w:p>
      <w:r>
        <w:rPr>
          <w:b/>
          <w:sz w:val="20"/>
        </w:rPr>
        <w:t>FUNDAMENTOS</w:t>
      </w:r>
    </w:p>
    <w:p>
      <w:r>
        <w:rPr>
          <w:b w:val="0"/>
          <w:sz w:val="20"/>
        </w:rPr>
        <w:t>I. Considero que la actuación de la entidad/empresa reclamada vulnera los derechos que me asisten conforme a la normativa aplicable en materia de consumo/contratación/servicios, en concreto _____________________________________________.</w:t>
      </w:r>
    </w:p>
    <w:p>
      <w:r>
        <w:rPr>
          <w:b w:val="0"/>
          <w:sz w:val="20"/>
        </w:rPr>
        <w:t>II. Solicito que se revisen y valoren los hechos expuestos, así como la documentación que se acompaña, a fin de restablecer la situación conforme a derecho.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atienda la presente reclamación y se adopten las medidas necesarias para subsanar la situación descrita, restituyendo mis derechos e intereses conforme a lo solicitado y procediendo, en su caso, a la devolución/corrección/regularización que corresponda.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del contrato o justificante de la relación con la entidad/empresa.</w:t>
      </w:r>
    </w:p>
    <w:p>
      <w:r>
        <w:rPr>
          <w:b w:val="0"/>
          <w:sz w:val="20"/>
        </w:rPr>
        <w:t>2. Copia de comunicaciones previas y respuestas recibidas.</w:t>
      </w:r>
    </w:p>
    <w:p>
      <w:r>
        <w:rPr>
          <w:b w:val="0"/>
          <w:sz w:val="20"/>
        </w:rPr>
        <w:t>3. Pruebas o documentos relativos a los hechos reclamados.</w:t>
      </w:r>
    </w:p>
    <w:p>
      <w:r>
        <w:rPr>
          <w:b w:val="0"/>
          <w:sz w:val="20"/>
        </w:rPr>
        <w:t>4. Cualquier otra documentación relevante.</w:t>
      </w:r>
    </w:p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https://experto-reclamaciones.com/reclamacion-generica/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generic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