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RECLAMACIÓN ANTE EL DEFENSOR DEL CLIENTE BBVA</w:t>
      </w:r>
    </w:p>
    <w:p/>
    <w:p>
      <w:r>
        <w:rPr>
          <w:b/>
          <w:sz w:val="20"/>
        </w:rPr>
        <w:t>DATOS DEL RECLAMANTE:</w:t>
      </w:r>
    </w:p>
    <w:p>
      <w:r>
        <w:rPr>
          <w:b w:val="0"/>
          <w:sz w:val="20"/>
        </w:rPr>
        <w:t>D./Dña.: _____________________________________________________________</w:t>
      </w:r>
    </w:p>
    <w:p>
      <w:r>
        <w:rPr>
          <w:b w:val="0"/>
          <w:sz w:val="20"/>
        </w:rPr>
        <w:t>DNI/NIE: _______________________</w:t>
      </w:r>
    </w:p>
    <w:p>
      <w:r>
        <w:rPr>
          <w:b w:val="0"/>
          <w:sz w:val="20"/>
        </w:rPr>
        <w:t>Domicilio: ___________________________________________________________</w:t>
      </w:r>
    </w:p>
    <w:p>
      <w:r>
        <w:rPr>
          <w:b w:val="0"/>
          <w:sz w:val="20"/>
        </w:rPr>
        <w:t>Código Postal: ___________________  Localidad: ________________________</w:t>
      </w:r>
    </w:p>
    <w:p>
      <w:r>
        <w:rPr>
          <w:b w:val="0"/>
          <w:sz w:val="20"/>
        </w:rPr>
        <w:t>Provincia: _______________________</w:t>
      </w:r>
    </w:p>
    <w:p>
      <w:r>
        <w:rPr>
          <w:b w:val="0"/>
          <w:sz w:val="20"/>
        </w:rPr>
        <w:t>Teléfono: ________________________  Email: ____________________________</w:t>
      </w:r>
    </w:p>
    <w:p/>
    <w:p>
      <w:r>
        <w:rPr>
          <w:b/>
          <w:sz w:val="20"/>
        </w:rPr>
        <w:t>ENTIDAD RECLAMADA:</w:t>
      </w:r>
    </w:p>
    <w:p>
      <w:r>
        <w:rPr>
          <w:b w:val="0"/>
          <w:sz w:val="20"/>
        </w:rPr>
        <w:t>BBVA S.A.</w:t>
      </w:r>
    </w:p>
    <w:p>
      <w:r>
        <w:rPr>
          <w:b w:val="0"/>
          <w:sz w:val="20"/>
        </w:rPr>
        <w:t>CIF: A48265169</w:t>
      </w:r>
    </w:p>
    <w:p>
      <w:r>
        <w:rPr>
          <w:b w:val="0"/>
          <w:sz w:val="20"/>
        </w:rPr>
        <w:t>Domicilio social: Plaza de San Nicolás, 4, 48005 Bilbao</w:t>
      </w:r>
    </w:p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Que es titular de la cuenta/producto contratado con BBVA con los siguientes datos:</w:t>
      </w:r>
    </w:p>
    <w:p>
      <w:r>
        <w:rPr>
          <w:b w:val="0"/>
          <w:sz w:val="20"/>
        </w:rPr>
        <w:t>Número de cuenta/producto: ____________________________________________</w:t>
      </w:r>
    </w:p>
    <w:p/>
    <w:p>
      <w:r>
        <w:rPr>
          <w:b w:val="0"/>
          <w:sz w:val="20"/>
        </w:rPr>
        <w:t>Que, en relación con el mencionado producto/servicio, se han producido los siguientes hechos que motivan la presente reclamación: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Que ha contactado previamente con BBVA para intentar resolver la situación, sin que hasta el momento se haya obtenido una solución satisfactoria.</w:t>
      </w:r>
    </w:p>
    <w:p/>
    <w:p>
      <w:r>
        <w:rPr>
          <w:b/>
          <w:sz w:val="20"/>
        </w:rPr>
        <w:t>FUNDAMENTOS</w:t>
      </w:r>
    </w:p>
    <w:p>
      <w:r>
        <w:rPr>
          <w:b w:val="0"/>
          <w:sz w:val="20"/>
        </w:rPr>
        <w:t>La presente reclamación se fundamenta en la normativa vigente de protección a la clientela bancaria, en particular en la Orden ECO/734/2004, de 11 de marzo, sobre los departamentos y servicios de atención al cliente y el defensor del cliente de las entidades financieras, así como en la normativa de transparencia y protección del cliente de servicios bancarios.</w:t>
      </w:r>
    </w:p>
    <w:p>
      <w:r>
        <w:rPr>
          <w:b w:val="0"/>
          <w:sz w:val="20"/>
        </w:rPr>
        <w:t>Considero que la actuación de la entidad no se ajusta a la normativa aplicable ni a las buenas prácticas bancarias, por los motivos expuestos.</w:t>
      </w:r>
    </w:p>
    <w:p/>
    <w:p>
      <w:r>
        <w:rPr>
          <w:b/>
          <w:sz w:val="20"/>
        </w:rPr>
        <w:t>SOLICITA</w:t>
      </w:r>
    </w:p>
    <w:p>
      <w:r>
        <w:rPr>
          <w:b w:val="0"/>
          <w:sz w:val="20"/>
        </w:rPr>
        <w:t>Que se admita la presente reclamación y, en consecuencia, se inste a BBVA a revisar las actuaciones descritas, adoptando las medidas oportunas para corregir la situación y restituir los derechos e intereses legítimos del reclamante.</w:t>
      </w:r>
    </w:p>
    <w:p/>
    <w:p>
      <w:r>
        <w:rPr>
          <w:b/>
          <w:sz w:val="20"/>
        </w:rPr>
        <w:t>DOCUMENTACIÓN QUE SE ACOMPAÑA:</w:t>
      </w:r>
    </w:p>
    <w:p>
      <w:r>
        <w:rPr>
          <w:b w:val="0"/>
          <w:sz w:val="20"/>
        </w:rPr>
        <w:t>1. Copia de DNI/NIE.</w:t>
      </w:r>
    </w:p>
    <w:p>
      <w:r>
        <w:rPr>
          <w:b w:val="0"/>
          <w:sz w:val="20"/>
        </w:rPr>
        <w:t>2. Copia de correspondencia mantenida con BBVA sobre los hechos reclamados.</w:t>
      </w:r>
    </w:p>
    <w:p>
      <w:r>
        <w:rPr>
          <w:b w:val="0"/>
          <w:sz w:val="20"/>
        </w:rPr>
        <w:t>3. Documentación contractual y extractos relacionados con el producto/servicio.</w:t>
      </w:r>
    </w:p>
    <w:p>
      <w:r>
        <w:rPr>
          <w:b w:val="0"/>
          <w:sz w:val="20"/>
        </w:rPr>
        <w:t>4. Cualquier otro documento relevante para la reclamación.</w:t>
      </w:r>
    </w:p>
    <w:p/>
    <w:p/>
    <w:p>
      <w:r>
        <w:rPr>
          <w:b w:val="0"/>
          <w:sz w:val="20"/>
        </w:rPr>
        <w:t>Firma: ________________________</w:t>
      </w:r>
    </w:p>
    <w:p/>
    <w:p/>
    <w:p>
      <w:r>
        <w:rPr>
          <w:b w:val="0"/>
          <w:sz w:val="20"/>
        </w:rPr>
        <w:t>Nombre: 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https://experto-reclamaciones.com/reclamacion-defensor-del-cliente-bbva/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https://experto-reclamaciones.com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experto-reclamaciones.com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lamaciones.com/reclamacion-defensor-del-cliente-bbva/" TargetMode="External"/><Relationship Id="rId10" Type="http://schemas.openxmlformats.org/officeDocument/2006/relationships/hyperlink" Target="https://experto-reclamacio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