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RECLAMACIÓN A COMPAÑÍA TELEFÓNICA</w:t>
      </w:r>
    </w:p>
    <w:p/>
    <w:p>
      <w:r>
        <w:rPr>
          <w:b/>
          <w:sz w:val="20"/>
        </w:rPr>
        <w:t>DATOS DEL RECLAMANTE:</w:t>
      </w:r>
    </w:p>
    <w:p>
      <w:r>
        <w:rPr>
          <w:b w:val="0"/>
          <w:sz w:val="20"/>
        </w:rPr>
        <w:t>Nombre y apellidos: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Teléfono de contacto: ______________________     Correo electrónico: _____________________</w:t>
      </w:r>
    </w:p>
    <w:p>
      <w:r>
        <w:rPr>
          <w:b w:val="0"/>
          <w:sz w:val="20"/>
        </w:rPr>
        <w:t>Número de línea afectada: ___________________________</w:t>
      </w:r>
    </w:p>
    <w:p/>
    <w:p>
      <w:r>
        <w:rPr>
          <w:b/>
          <w:sz w:val="20"/>
        </w:rPr>
        <w:t>DATOS DE LA COMPAÑÍA:</w:t>
      </w:r>
    </w:p>
    <w:p>
      <w:r>
        <w:rPr>
          <w:b w:val="0"/>
          <w:sz w:val="20"/>
        </w:rPr>
        <w:t>Nombre/Razón social: _____________________________________________</w:t>
      </w:r>
    </w:p>
    <w:p>
      <w:r>
        <w:rPr>
          <w:b w:val="0"/>
          <w:sz w:val="20"/>
        </w:rPr>
        <w:t>CIF: _____________________     Domicilio social: _____________________________</w:t>
      </w:r>
    </w:p>
    <w:p>
      <w:r>
        <w:rPr>
          <w:b w:val="0"/>
          <w:sz w:val="20"/>
        </w:rPr>
        <w:t>Departamento de Atención al Cliente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Que soy titular del contrato de prestación de servicios de telecomunicaciones con la compañía arriba indicada, para la línea señalada, y que he venido cumpliendo puntualmente con mis obligaciones contractuales.</w:t>
      </w:r>
    </w:p>
    <w:p>
      <w:r>
        <w:rPr>
          <w:b w:val="0"/>
          <w:sz w:val="20"/>
        </w:rPr>
        <w:t>Que, sin embargo, se ha producido la siguiente incidencia: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Entre las circunstancias que motivan esta reclamación, destaco las siguientes:</w:t>
      </w:r>
    </w:p>
    <w:p>
      <w:r>
        <w:rPr>
          <w:b w:val="0"/>
          <w:sz w:val="20"/>
        </w:rPr>
        <w:t>- ________________________________________________________________________________________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________________________________________________________________________________________</w:t>
      </w:r>
    </w:p>
    <w:p>
      <w:r>
        <w:rPr>
          <w:b w:val="0"/>
          <w:sz w:val="20"/>
        </w:rPr>
        <w:t>He intentado resolver esta situación a través del servicio de atención al cliente, sin que hasta el momento se haya dado una solución satisfactoria.</w:t>
      </w:r>
    </w:p>
    <w:p/>
    <w:p>
      <w:r>
        <w:rPr>
          <w:b/>
          <w:sz w:val="20"/>
        </w:rPr>
        <w:t>SOLICITA</w:t>
      </w:r>
    </w:p>
    <w:p>
      <w:r>
        <w:rPr>
          <w:b w:val="0"/>
          <w:sz w:val="20"/>
        </w:rPr>
        <w:t>Que se atienda la presente reclamación y se proceda a la resolución de la incidencia expuesta, adoptando las medidas oportunas para restablecer el servicio y/o subsanar los perjuicios ocasionados, así como, en su caso, el abono de las cantidades indebidamente cobradas y la regularización de mi situación contractual.</w:t>
      </w:r>
    </w:p>
    <w:p>
      <w:r>
        <w:rPr>
          <w:b w:val="0"/>
          <w:sz w:val="20"/>
        </w:rPr>
        <w:t>Asimismo, se solicita que se facilite respuesta por escrito a la presente reclamación en el menor plazo posible.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Copia del contrato de prestación de servicios (si se dispone).</w:t>
      </w:r>
    </w:p>
    <w:p>
      <w:r>
        <w:rPr>
          <w:b w:val="0"/>
          <w:sz w:val="20"/>
        </w:rPr>
        <w:t>2. Facturas y justificantes de pago.</w:t>
      </w:r>
    </w:p>
    <w:p>
      <w:r>
        <w:rPr>
          <w:b w:val="0"/>
          <w:sz w:val="20"/>
        </w:rPr>
        <w:t>3. Comunicaciones previas con la compañía (correos, reclamaciones, respuestas, etc.).</w:t>
      </w:r>
    </w:p>
    <w:p>
      <w:r>
        <w:rPr>
          <w:b w:val="0"/>
          <w:sz w:val="20"/>
        </w:rPr>
        <w:t>4. Capturas de pantalla o pruebas de la incidencia, si existen.</w:t>
      </w:r>
    </w:p>
    <w:p>
      <w:r>
        <w:rPr>
          <w:b w:val="0"/>
          <w:sz w:val="20"/>
        </w:rPr>
        <w:t>5. Cualquier otra documentación relevante.</w:t>
      </w:r>
    </w:p>
    <w:p/>
    <w:p>
      <w:r>
        <w:rPr>
          <w:b w:val="0"/>
          <w:sz w:val="20"/>
        </w:rPr>
        <w:t>Firma: _________________________</w:t>
      </w:r>
    </w:p>
    <w:p/>
    <w:p/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https://experto-reclamaciones.com/reclamacion-compania-telefonica/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https://experto-reclamaciones.com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experto-reclamaciones.com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lamaciones.com/reclamacion-compania-telefonica/" TargetMode="External"/><Relationship Id="rId10" Type="http://schemas.openxmlformats.org/officeDocument/2006/relationships/hyperlink" Target="https://experto-reclamacio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