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RECLAMACIÓN POR DAÑOS DERIVADOS DE SUBIDA DE TENSIÓN ELÉCTRICA</w:t>
      </w:r>
    </w:p>
    <w:p/>
    <w:p>
      <w:r>
        <w:rPr>
          <w:b/>
          <w:sz w:val="20"/>
        </w:rPr>
        <w:t>DATOS DEL RECLAMANTE:</w:t>
      </w:r>
    </w:p>
    <w:p>
      <w:r>
        <w:rPr>
          <w:b w:val="0"/>
          <w:sz w:val="20"/>
        </w:rPr>
        <w:t>Nombre y apellidos: 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Dirección: ________________________________________________________________</w:t>
      </w:r>
    </w:p>
    <w:p>
      <w:r>
        <w:rPr>
          <w:b w:val="0"/>
          <w:sz w:val="20"/>
        </w:rPr>
        <w:t>Código Postal: ___________________   Municipio: ___________________________</w:t>
      </w:r>
    </w:p>
    <w:p>
      <w:r>
        <w:rPr>
          <w:b w:val="0"/>
          <w:sz w:val="20"/>
        </w:rPr>
        <w:t>Teléfono: _________________________   Correo electrónico: __________________</w:t>
      </w:r>
    </w:p>
    <w:p/>
    <w:p>
      <w:r>
        <w:rPr>
          <w:b/>
          <w:sz w:val="20"/>
        </w:rPr>
        <w:t>A LA ATENCIÓN DE LA COMPAÑÍA ELÉCTRICA:</w:t>
      </w:r>
    </w:p>
    <w:p>
      <w:r>
        <w:rPr>
          <w:b w:val="0"/>
          <w:sz w:val="20"/>
        </w:rPr>
        <w:t>Nombre de la compañía: _________________________________________________</w:t>
      </w:r>
    </w:p>
    <w:p>
      <w:r>
        <w:rPr>
          <w:b w:val="0"/>
          <w:sz w:val="20"/>
        </w:rPr>
        <w:t>Dirección: ____________________________________________________________</w:t>
      </w:r>
    </w:p>
    <w:p>
      <w:r>
        <w:rPr>
          <w:b w:val="0"/>
          <w:sz w:val="20"/>
        </w:rPr>
        <w:t>Departamento/Reclamaciones: ___________________________________________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es titular del contrato de suministro eléctrico número _____________________, relativo al punto de suministro sito en la dirección anteriormente indicada.</w:t>
      </w:r>
    </w:p>
    <w:p>
      <w:r>
        <w:rPr>
          <w:b w:val="0"/>
          <w:sz w:val="20"/>
        </w:rPr>
        <w:t>Que con fecha _______________________ se produjo una subida de tensión en la red eléctrica suministrada por su compañía, ocasionando daños en diversos aparatos y equipos eléctricos en mi domicilio/local, tales como: ______________________________ (especificar los aparatos dañados).</w:t>
      </w:r>
    </w:p>
    <w:p>
      <w:r>
        <w:rPr>
          <w:b w:val="0"/>
          <w:sz w:val="20"/>
        </w:rPr>
        <w:t>Como consecuencia directa de dicha subida de tensión, los mencionados aparatos han resultado dañados o inutilizables, debiendo afrontar los correspondientes gastos de reparación o sustitución.</w:t>
      </w:r>
    </w:p>
    <w:p>
      <w:r>
        <w:rPr>
          <w:b w:val="0"/>
          <w:sz w:val="20"/>
        </w:rPr>
        <w:t>Se adjuntan a esta reclamación los documentos acreditativos de los daños sufridos, incluyendo presupuestos, facturas de reparación o sustitución, así como fotografías de los equipos averiados.</w:t>
      </w:r>
    </w:p>
    <w:p>
      <w:r>
        <w:rPr>
          <w:b w:val="0"/>
          <w:sz w:val="20"/>
        </w:rPr>
        <w:t>Según la normativa vigente, en particular el Real Decreto 1955/2000, de 1 de diciembre, que regula las actividades de transporte, distribución, comercialización, suministro y procedimientos de autorización de instalaciones de energía eléctrica, corresponde a la compañía distribuidora la responsabilidad por daños y perjuicios ocasionados en las instalaciones o equipos de los usuarios como consecuencia de anomalías en la calidad del suministro, salvo causa de fuerza mayor debidamente acreditada.</w:t>
      </w:r>
    </w:p>
    <w:p>
      <w:r>
        <w:rPr>
          <w:b w:val="0"/>
          <w:sz w:val="20"/>
        </w:rPr>
        <w:t>Por todo lo expuesto, solicito la reparación o indemnización correspondiente por los daños sufridos, conforme a lo dispuesto en la normativa citada y en las condiciones generales del contrato de suministro.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se admita la presente reclamación y, previas las comprobaciones oportunas, se proceda a la reparación o indemnización de los daños causados a los aparatos eléctricos indicados, por importe de ______________ euros, o en su defecto la sustitución de los mismos.</w:t>
      </w:r>
    </w:p>
    <w:p>
      <w:r>
        <w:rPr>
          <w:b w:val="0"/>
          <w:sz w:val="20"/>
        </w:rPr>
        <w:t>Asimismo, se solicita respuesta expresa y motivada a la presente reclamación en el plazo legalmente establecido.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Copia del contrato de suministro eléctrico.</w:t>
      </w:r>
    </w:p>
    <w:p>
      <w:r>
        <w:rPr>
          <w:b w:val="0"/>
          <w:sz w:val="20"/>
        </w:rPr>
        <w:t>2. Fotografías de los aparatos dañados.</w:t>
      </w:r>
    </w:p>
    <w:p>
      <w:r>
        <w:rPr>
          <w:b w:val="0"/>
          <w:sz w:val="20"/>
        </w:rPr>
        <w:t>3. Facturas y/o presupuestos de reparación o sustitución.</w:t>
      </w:r>
    </w:p>
    <w:p>
      <w:r>
        <w:rPr>
          <w:b w:val="0"/>
          <w:sz w:val="20"/>
        </w:rPr>
        <w:t>4. Certificado de técnico o informe pericial, si se dispone.</w:t>
      </w:r>
    </w:p>
    <w:p>
      <w:r>
        <w:rPr>
          <w:b w:val="0"/>
          <w:sz w:val="20"/>
        </w:rPr>
        <w:t>5. Cualquier otro documento relevante.</w:t>
      </w:r>
    </w:p>
    <w:p/>
    <w:p/>
    <w:p>
      <w:r>
        <w:rPr>
          <w:b w:val="0"/>
          <w:sz w:val="20"/>
        </w:rPr>
        <w:t>Firma: _____________________________</w:t>
      </w:r>
    </w:p>
    <w:p/>
    <w:p>
      <w:r>
        <w:rPr>
          <w:b w:val="0"/>
          <w:sz w:val="20"/>
        </w:rPr>
        <w:t>Nombre del reclamante: 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https://experto-reclamaciones.com/reclamacion-compania-electrica-subida-tension/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reclamacion-compania-electrica-subida-tension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