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RECLAMACIÓN COMISIÓN POR POSICIONES DEUDORAS</w:t>
      </w:r>
    </w:p>
    <w:p/>
    <w:p>
      <w:r>
        <w:rPr>
          <w:b/>
          <w:sz w:val="20"/>
        </w:rPr>
        <w:t>DATOS DEL RECLAMANTE:</w:t>
      </w:r>
    </w:p>
    <w:p>
      <w:r>
        <w:rPr>
          <w:b w:val="0"/>
          <w:sz w:val="20"/>
        </w:rPr>
        <w:t>D./Dña. _____________________________________________________________</w:t>
      </w:r>
    </w:p>
    <w:p>
      <w:r>
        <w:rPr>
          <w:b w:val="0"/>
          <w:sz w:val="20"/>
        </w:rPr>
        <w:t>DNI/NIE: ___________________________</w:t>
      </w:r>
    </w:p>
    <w:p>
      <w:r>
        <w:rPr>
          <w:b w:val="0"/>
          <w:sz w:val="20"/>
        </w:rPr>
        <w:t>Domicilio: _________________________________________________________</w:t>
      </w:r>
    </w:p>
    <w:p>
      <w:r>
        <w:rPr>
          <w:b w:val="0"/>
          <w:sz w:val="20"/>
        </w:rPr>
        <w:t>Teléfono: ___________________________</w:t>
      </w:r>
    </w:p>
    <w:p>
      <w:r>
        <w:rPr>
          <w:b w:val="0"/>
          <w:sz w:val="20"/>
        </w:rPr>
        <w:t>Email: _____________________________</w:t>
      </w:r>
    </w:p>
    <w:p/>
    <w:p>
      <w:r>
        <w:rPr>
          <w:b/>
          <w:sz w:val="20"/>
        </w:rPr>
        <w:t>DATOS DE LA ENTIDAD FINANCIERA:</w:t>
      </w:r>
    </w:p>
    <w:p>
      <w:r>
        <w:rPr>
          <w:b w:val="0"/>
          <w:sz w:val="20"/>
        </w:rPr>
        <w:t>Nombre/Razón social: _______________________________________________</w:t>
      </w:r>
    </w:p>
    <w:p>
      <w:r>
        <w:rPr>
          <w:b w:val="0"/>
          <w:sz w:val="20"/>
        </w:rPr>
        <w:t>Oficina/Sucursal: _________________________________________________</w:t>
      </w:r>
    </w:p>
    <w:p>
      <w:r>
        <w:rPr>
          <w:b w:val="0"/>
          <w:sz w:val="20"/>
        </w:rPr>
        <w:t>Dirección: ________________________________________________________</w:t>
      </w:r>
    </w:p>
    <w:p/>
    <w:p>
      <w:r>
        <w:rPr>
          <w:b/>
          <w:sz w:val="20"/>
        </w:rPr>
        <w:t>EXPONE</w:t>
      </w:r>
    </w:p>
    <w:p>
      <w:r>
        <w:rPr>
          <w:b w:val="0"/>
          <w:sz w:val="20"/>
        </w:rPr>
        <w:t>Que el reclamante mantiene una cuenta bancaria en la entidad arriba indicada, con número IBAN _______________________________________________, y que ha venido observando el cobro de comisiones en concepto de 'Comisión por posiciones deudoras', 'Comisión por reclamación de descubierto' o denominación similar en los siguientes apuntes de cuenta:</w:t>
      </w:r>
    </w:p>
    <w:p>
      <w:r>
        <w:rPr>
          <w:b w:val="0"/>
          <w:sz w:val="20"/>
        </w:rPr>
        <w:t>Fecha: _______________   Importe: _______________</w:t>
      </w:r>
    </w:p>
    <w:p>
      <w:r>
        <w:rPr>
          <w:b w:val="0"/>
          <w:sz w:val="20"/>
        </w:rPr>
        <w:t>Fecha: _______________   Importe: _______________</w:t>
      </w:r>
    </w:p>
    <w:p>
      <w:r>
        <w:rPr>
          <w:b w:val="0"/>
          <w:sz w:val="20"/>
        </w:rPr>
        <w:t>Fecha: _______________   Importe: _______________</w:t>
      </w:r>
    </w:p>
    <w:p>
      <w:r>
        <w:rPr>
          <w:b w:val="0"/>
          <w:sz w:val="20"/>
        </w:rPr>
        <w:t>Y así sucesivamente para todas las anotaciones que correspondan.</w:t>
      </w:r>
    </w:p>
    <w:p/>
    <w:p>
      <w:r>
        <w:rPr>
          <w:b w:val="0"/>
          <w:sz w:val="20"/>
        </w:rPr>
        <w:t>Que dichas comisiones han sido cargadas en mi cuenta sin que conste la prestación efectiva de un servicio real, distinto del propio devengo de intereses deudores, ni justificación de gestión individualizada alguna por parte de la entidad, conforme exige la normativa vigente y la doctrina del Banco de España.</w:t>
      </w:r>
    </w:p>
    <w:p>
      <w:r>
        <w:rPr>
          <w:b w:val="0"/>
          <w:sz w:val="20"/>
        </w:rPr>
        <w:t>Según el Banco de España (Memoria del Servicio de Reclamaciones y Circular 8/1990), la entidad solo puede cobrar este tipo de comisiones si ha realizado gestiones efectivas de reclamación extrajudicial, individualizadas y acreditadas, lo que no se ha producido en mi caso. Además, la simple generación de un descubierto y su comunicación automática no justifica por sí sola el cobro de dicha comisión.</w:t>
      </w:r>
    </w:p>
    <w:p>
      <w:r>
        <w:rPr>
          <w:b w:val="0"/>
          <w:sz w:val="20"/>
        </w:rPr>
        <w:t>Por lo expuesto, solicito la devolución de todas las cantidades cobradas en concepto de comisión por posiciones deudoras, comisión por reclamación de descubierto o similares desde la apertura de la cuenta, junto con los intereses legales que correspondan, así como la eliminación de este tipo de cobros en el futuro si no se justifican conforme a la normativa.</w:t>
      </w:r>
    </w:p>
    <w:p/>
    <w:p>
      <w:r>
        <w:rPr>
          <w:b/>
          <w:sz w:val="20"/>
        </w:rPr>
        <w:t>POR TODO ELLO,</w:t>
      </w:r>
    </w:p>
    <w:p>
      <w:r>
        <w:rPr>
          <w:b w:val="0"/>
          <w:sz w:val="20"/>
        </w:rPr>
        <w:t>SOLICITO la devolución inmediata de las cantidades cobradas indebidamente por comisiones de reclamación de descubierto o posiciones deudoras, con sus intereses legales, y la rectificación de los movimientos de mi cuenta. Asimismo, requiero la justificación individualizada de las gestiones supuestamente realizadas o, en su defecto, la eliminación de cualquier cargo futuro no amparado en una gestión real y documentada.</w:t>
      </w:r>
    </w:p>
    <w:p/>
    <w:p>
      <w:r>
        <w:rPr>
          <w:b/>
          <w:sz w:val="20"/>
        </w:rPr>
        <w:t>DOCUMENTACIÓN ADJUNTA:</w:t>
      </w:r>
    </w:p>
    <w:p>
      <w:r>
        <w:rPr>
          <w:b w:val="0"/>
          <w:sz w:val="20"/>
        </w:rPr>
        <w:t>1. Copia de los extractos de cuenta donde constan los cargos reclamados.</w:t>
      </w:r>
    </w:p>
    <w:p>
      <w:r>
        <w:rPr>
          <w:b w:val="0"/>
          <w:sz w:val="20"/>
        </w:rPr>
        <w:t>2. Copia del contrato de la cuenta corriente (si se dispone).</w:t>
      </w:r>
    </w:p>
    <w:p>
      <w:r>
        <w:rPr>
          <w:b w:val="0"/>
          <w:sz w:val="20"/>
        </w:rPr>
        <w:t>3. Copia de comunicaciones recibidas de la entidad (si existen).</w:t>
      </w:r>
    </w:p>
    <w:p>
      <w:r>
        <w:rPr>
          <w:b w:val="0"/>
          <w:sz w:val="20"/>
        </w:rPr>
        <w:t>4. Cualquier otra documentación relevante.</w:t>
      </w:r>
    </w:p>
    <w:p/>
    <w:p>
      <w:r>
        <w:rPr>
          <w:b/>
          <w:sz w:val="20"/>
        </w:rPr>
        <w:t>EL/LA RECLAMANTE</w:t>
      </w:r>
    </w:p>
    <w:p/>
    <w:p/>
    <w:p/>
    <w:p>
      <w:r>
        <w:rPr>
          <w:b w:val="0"/>
          <w:sz w:val="20"/>
        </w:rPr>
        <w:t>Firma: _________________________</w:t>
      </w:r>
    </w:p>
    <w:p>
      <w:r>
        <w:br w:type="page"/>
      </w:r>
    </w:p>
    <w:p>
      <w:pPr>
        <w:jc w:val="center"/>
      </w:pPr>
      <w:r>
        <w:rPr>
          <w:color w:val="555555"/>
          <w:sz w:val="24"/>
        </w:rPr>
        <w:t>Fuente original del documento:</w:t>
      </w:r>
    </w:p>
    <w:p>
      <w:pPr>
        <w:jc w:val="center"/>
      </w:pPr>
      <w:hyperlink r:id="rId9">
        <w:r>
          <w:rPr>
            <w:color w:val="0000FF"/>
            <w:u w:val="single"/>
          </w:rPr>
          <w:t>https://experto-reclamaciones.com/reclamacion-comision-posiciones-deudoras/</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https://experto-reclamaciones.com</w:t>
        </w:r>
      </w:hyperlink>
    </w:p>
    <w:p>
      <w:pPr>
        <w:jc w:val="center"/>
      </w:pPr>
      <w:r>
        <w:rPr>
          <w:color w:val="808080"/>
          <w:sz w:val="20"/>
        </w:rPr>
        <w:t>Plantilla de uso personal y gratuito. Prohibido su uso comercial.</w:t>
        <w:br/>
        <w:t>Si se comparte o publica, debe mencionarse la fuente. © experto-reclamaciones.com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lamaciones.com/reclamacion-comision-posiciones-deudoras/" TargetMode="External"/><Relationship Id="rId10" Type="http://schemas.openxmlformats.org/officeDocument/2006/relationships/hyperlink" Target="https://experto-reclamacio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