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 DIRIGIDA AL SERVICIO DE ATENCIÓN AL PACIENTE</w:t>
      </w:r>
    </w:p>
    <w:p/>
    <w:p>
      <w:r>
        <w:rPr>
          <w:b/>
          <w:sz w:val="20"/>
        </w:rPr>
        <w:t>DATOS DEL PACIENTE RECLAMANTE:</w:t>
      </w:r>
    </w:p>
    <w:p>
      <w:r>
        <w:rPr>
          <w:b w:val="0"/>
          <w:sz w:val="20"/>
        </w:rPr>
        <w:t>Nombre y apellidos: ____________________________________________________________</w:t>
      </w:r>
    </w:p>
    <w:p>
      <w:r>
        <w:rPr>
          <w:b w:val="0"/>
          <w:sz w:val="20"/>
        </w:rPr>
        <w:t>DNI/NIE/Pasaporte: _____________________________</w:t>
      </w:r>
    </w:p>
    <w:p>
      <w:r>
        <w:rPr>
          <w:b w:val="0"/>
          <w:sz w:val="20"/>
        </w:rPr>
        <w:t>Teléfono de contacto: _________________________</w:t>
      </w:r>
    </w:p>
    <w:p>
      <w:r>
        <w:rPr>
          <w:b w:val="0"/>
          <w:sz w:val="20"/>
        </w:rPr>
        <w:t>Correo electrónico: ___________________________</w:t>
      </w:r>
    </w:p>
    <w:p>
      <w:r>
        <w:rPr>
          <w:b w:val="0"/>
          <w:sz w:val="20"/>
        </w:rPr>
        <w:t>Domicilio: _______________________________________________________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CENTRO SANITARIO:</w:t>
      </w:r>
    </w:p>
    <w:p>
      <w:r>
        <w:rPr>
          <w:b w:val="0"/>
          <w:sz w:val="20"/>
        </w:rPr>
        <w:t>Nombre del centro: _______________________________________________</w:t>
      </w:r>
    </w:p>
    <w:p>
      <w:r>
        <w:rPr>
          <w:b w:val="0"/>
          <w:sz w:val="20"/>
        </w:rPr>
        <w:t>Dirección: ______________________________________________________</w:t>
      </w:r>
    </w:p>
    <w:p>
      <w:r>
        <w:rPr>
          <w:b w:val="0"/>
          <w:sz w:val="20"/>
        </w:rPr>
        <w:t>Servicio/Unidad: _________________________________________________</w:t>
      </w:r>
    </w:p>
    <w:p>
      <w:r>
        <w:rPr>
          <w:b w:val="0"/>
          <w:sz w:val="20"/>
        </w:rPr>
        <w:t>Profesional(es) implicado(s): ____________________________________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EXPOSICIÓN DE LOS HECHOS</w:t>
      </w:r>
    </w:p>
    <w:p>
      <w:r>
        <w:rPr>
          <w:b w:val="0"/>
          <w:sz w:val="20"/>
        </w:rPr>
        <w:t>Por medio del presente escrito, expongo los hechos ocurridos en relación con la asistencia sanitaria recibida en el centro arriba indicado, que motivan la presente reclamación.</w:t>
      </w:r>
    </w:p>
    <w:p>
      <w:r>
        <w:rPr>
          <w:b w:val="0"/>
          <w:sz w:val="20"/>
        </w:rPr>
        <w:t>Describo a continuación, de la forma más detallada posible, los hechos y circunstancias que fundamentan mi reclamación, incluyendo fechas, nombres de profesionales, servicios afectados y cualquier otra información relevante para la adecuada valoración de la misma.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SOLICITUD</w:t>
      </w:r>
    </w:p>
    <w:p>
      <w:r>
        <w:rPr>
          <w:b w:val="0"/>
          <w:sz w:val="20"/>
        </w:rPr>
        <w:t>Por todo lo expuesto, solicito que se admita la presente reclamación, se investiguen los hechos relatados y, en su caso, se adopten las medidas oportunas para resolver la situación planteada y evitar que pueda repetirse en el futuro.</w:t>
      </w:r>
    </w:p>
    <w:p>
      <w:r>
        <w:rPr>
          <w:b w:val="0"/>
          <w:sz w:val="20"/>
        </w:rPr>
        <w:t>Solicito igualmente que se me informe por escrito sobre la resolución adoptada en relación con la presente reclamación.</w:t>
      </w:r>
    </w:p>
    <w:p/>
    <w:p>
      <w:r>
        <w:rPr>
          <w:b/>
          <w:sz w:val="20"/>
        </w:rPr>
        <w:t>DOCUMENTOS ADJUNTOS (si procede):</w:t>
      </w:r>
    </w:p>
    <w:p>
      <w:r>
        <w:rPr>
          <w:b w:val="0"/>
          <w:sz w:val="20"/>
        </w:rPr>
        <w:t>1. Copia de informes médicos, resultados de pruebas o cualquier otro documento relacionado con los hechos reclamados.</w:t>
      </w:r>
    </w:p>
    <w:p>
      <w:r>
        <w:rPr>
          <w:b w:val="0"/>
          <w:sz w:val="20"/>
        </w:rPr>
        <w:t>2. Copia de comunicaciones previas realizadas al centro o al personal sanitario.</w:t>
      </w:r>
    </w:p>
    <w:p>
      <w:r>
        <w:rPr>
          <w:b w:val="0"/>
          <w:sz w:val="20"/>
        </w:rPr>
        <w:t>3. Cualquier otro documento relevante que sirva para fundamentar la reclamación.</w:t>
      </w:r>
    </w:p>
    <w:p/>
    <w:p>
      <w:r>
        <w:rPr>
          <w:b w:val="0"/>
          <w:sz w:val="20"/>
        </w:rPr>
        <w:t>Lugar: _______________________</w:t>
      </w:r>
    </w:p>
    <w:p>
      <w:r>
        <w:rPr>
          <w:b w:val="0"/>
          <w:sz w:val="20"/>
        </w:rPr>
        <w:t>Firma: _______________________</w:t>
      </w:r>
    </w:p>
    <w:p/>
    <w:p/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https://experto-reclamaciones.com/reclamacion-atencion-al-paciente/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atencion-al-paciente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