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RECLAMACIÓN ANTE EL SERVICIO CANARIO DE SALUD</w:t>
      </w:r>
    </w:p>
    <w:p/>
    <w:p>
      <w:r>
        <w:rPr>
          <w:b/>
          <w:sz w:val="20"/>
        </w:rPr>
        <w:t>DATOS DEL RECLAMANTE</w:t>
      </w:r>
    </w:p>
    <w:p>
      <w:r>
        <w:rPr>
          <w:b w:val="0"/>
          <w:sz w:val="20"/>
        </w:rPr>
        <w:t>Nombre y apellidos: _____________________________________________________________</w:t>
      </w:r>
    </w:p>
    <w:p>
      <w:r>
        <w:rPr>
          <w:b w:val="0"/>
          <w:sz w:val="20"/>
        </w:rPr>
        <w:t>DNI/NIE/Pasaporte: _______________________________</w:t>
      </w:r>
    </w:p>
    <w:p>
      <w:r>
        <w:rPr>
          <w:b w:val="0"/>
          <w:sz w:val="20"/>
        </w:rPr>
        <w:t>Domicilio: _______________________________________________________________</w:t>
      </w:r>
    </w:p>
    <w:p>
      <w:r>
        <w:rPr>
          <w:b w:val="0"/>
          <w:sz w:val="20"/>
        </w:rPr>
        <w:t>Localidad: _______________________________ Código Postal: ________________</w:t>
      </w:r>
    </w:p>
    <w:p>
      <w:r>
        <w:rPr>
          <w:b w:val="0"/>
          <w:sz w:val="20"/>
        </w:rPr>
        <w:t>Teléfono: _____________________  Correo electrónico: _____________________</w:t>
      </w:r>
    </w:p>
    <w:p>
      <w:r>
        <w:rPr>
          <w:b w:val="0"/>
          <w:sz w:val="20"/>
        </w:rPr>
        <w:t>Número de tarjeta sanitaria: _______________________________</w:t>
      </w:r>
    </w:p>
    <w:p/>
    <w:p>
      <w:r>
        <w:rPr>
          <w:b/>
          <w:sz w:val="20"/>
        </w:rPr>
        <w:t>DATOS DEL CENTRO O SERVICIO SANITARIO</w:t>
      </w:r>
    </w:p>
    <w:p>
      <w:r>
        <w:rPr>
          <w:b w:val="0"/>
          <w:sz w:val="20"/>
        </w:rPr>
        <w:t>Centro/Servicio: _________________________________________________________</w:t>
      </w:r>
    </w:p>
    <w:p>
      <w:r>
        <w:rPr>
          <w:b w:val="0"/>
          <w:sz w:val="20"/>
        </w:rPr>
        <w:t>Dirección: ______________________________________________________________</w:t>
      </w:r>
    </w:p>
    <w:p>
      <w:r>
        <w:rPr>
          <w:b w:val="0"/>
          <w:sz w:val="20"/>
        </w:rPr>
        <w:t>Municipio: ______________________________ Isla: _________________________</w:t>
      </w:r>
    </w:p>
    <w:p/>
    <w:p>
      <w:r>
        <w:rPr>
          <w:b/>
          <w:sz w:val="20"/>
        </w:rPr>
        <w:t>EXPONE</w:t>
      </w:r>
    </w:p>
    <w:p>
      <w:r>
        <w:rPr>
          <w:b w:val="0"/>
          <w:sz w:val="20"/>
        </w:rPr>
        <w:t>PRIMERO.- Que he recibido la prestación sanitaria en el centro o servicio arriba indicado, y que la atención recibida, a mi juicio, no ha sido conforme a los estándares de calidad y derechos reconocidos a los usuarios del Sistema Canario de la Salud.</w:t>
      </w:r>
    </w:p>
    <w:p>
      <w:r>
        <w:rPr>
          <w:b w:val="0"/>
          <w:sz w:val="20"/>
        </w:rPr>
        <w:t>SEGUNDO.- Que los hechos que motivan esta reclamación son los siguientes: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val="0"/>
          <w:sz w:val="20"/>
        </w:rPr>
        <w:t>TERCERO.- Que considero que estos hechos han vulnerado mis derechos como usuario/a del Sistema Canario de la Salud, concretamente:</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SOLICITA</w:t>
      </w:r>
    </w:p>
    <w:p>
      <w:r>
        <w:rPr>
          <w:b w:val="0"/>
          <w:sz w:val="20"/>
        </w:rPr>
        <w:t>Que se tenga por presentada esta reclamación, se tramite y resuelva conforme a la normativa aplicable, adoptando las medidas oportunas para corregir la situación descrita y, en su caso, se informe de las actuaciones adoptadas, así como que se le comunique la resolución adoptada al respecto.</w:t>
      </w:r>
    </w:p>
    <w:p/>
    <w:p>
      <w:r>
        <w:rPr>
          <w:b/>
          <w:sz w:val="20"/>
        </w:rPr>
        <w:t>DOCUMENTACIÓN QUE SE ACOMPAÑA</w:t>
      </w:r>
    </w:p>
    <w:p>
      <w:r>
        <w:rPr>
          <w:b w:val="0"/>
          <w:sz w:val="20"/>
        </w:rPr>
        <w:t>1. Copia del DNI/NIE/Pasaporte.</w:t>
      </w:r>
    </w:p>
    <w:p>
      <w:r>
        <w:rPr>
          <w:b w:val="0"/>
          <w:sz w:val="20"/>
        </w:rPr>
        <w:t>2. Tarjeta sanitaria.</w:t>
      </w:r>
    </w:p>
    <w:p>
      <w:r>
        <w:rPr>
          <w:b w:val="0"/>
          <w:sz w:val="20"/>
        </w:rPr>
        <w:t>3. Documentación médica relacionada (informes, recetas, partes, etc.).</w:t>
      </w:r>
    </w:p>
    <w:p>
      <w:r>
        <w:rPr>
          <w:b w:val="0"/>
          <w:sz w:val="20"/>
        </w:rPr>
        <w:t>4. Cualquier otro documento relevante para la reclamación.</w:t>
      </w:r>
    </w:p>
    <w:p/>
    <w:p>
      <w:r>
        <w:rPr>
          <w:b w:val="0"/>
          <w:sz w:val="20"/>
        </w:rPr>
        <w:t>En ________________________________</w:t>
      </w:r>
    </w:p>
    <w:p/>
    <w:p>
      <w:r>
        <w:rPr>
          <w:b/>
          <w:sz w:val="20"/>
        </w:rPr>
        <w:t>EL/LA RECLAMANTE</w:t>
      </w:r>
    </w:p>
    <w:p/>
    <w:p/>
    <w:p/>
    <w:p>
      <w:r>
        <w:rPr>
          <w:b w:val="0"/>
          <w:sz w:val="20"/>
        </w:rPr>
        <w:t>Firma: _________________________</w:t>
      </w:r>
    </w:p>
    <w:p>
      <w:r>
        <w:br w:type="page"/>
      </w:r>
    </w:p>
    <w:p>
      <w:pPr>
        <w:jc w:val="center"/>
      </w:pPr>
      <w:r>
        <w:rPr>
          <w:color w:val="555555"/>
          <w:sz w:val="24"/>
        </w:rPr>
        <w:t>Fuente original del documento:</w:t>
      </w:r>
    </w:p>
    <w:p>
      <w:pPr>
        <w:jc w:val="center"/>
      </w:pPr>
      <w:hyperlink r:id="rId9">
        <w:r>
          <w:rPr>
            <w:color w:val="0000FF"/>
            <w:u w:val="single"/>
          </w:rPr>
          <w:t>https://experto-reclamaciones.com/reclamacion-al-servicio-canario-de-salud/</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https://experto-reclamaciones.com</w:t>
        </w:r>
      </w:hyperlink>
    </w:p>
    <w:p>
      <w:pPr>
        <w:jc w:val="center"/>
      </w:pPr>
      <w:r>
        <w:rPr>
          <w:color w:val="808080"/>
          <w:sz w:val="20"/>
        </w:rPr>
        <w:t>Plantilla de uso personal y gratuito. Prohibido su uso comercial.</w:t>
        <w:br/>
        <w:t>Si se comparte o publica, debe mencionarse la fuente. © experto-reclamaciones.com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reclamaciones.com/reclamacion-al-servicio-canario-de-salud/" TargetMode="External"/><Relationship Id="rId10" Type="http://schemas.openxmlformats.org/officeDocument/2006/relationships/hyperlink" Target="https://experto-reclamacion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