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AL BANCO POR OPERACIÓN FRAUDULENTA (PHISHING)</w:t>
      </w:r>
    </w:p>
    <w:p/>
    <w:p>
      <w:r>
        <w:rPr>
          <w:b/>
          <w:sz w:val="20"/>
        </w:rPr>
        <w:t>DATOS DEL RECLAMANTE:</w:t>
      </w:r>
    </w:p>
    <w:p>
      <w:r>
        <w:rPr>
          <w:b w:val="0"/>
          <w:sz w:val="20"/>
        </w:rPr>
        <w:t>Nombre y apellidos: ____________________________________________________________</w:t>
      </w:r>
    </w:p>
    <w:p>
      <w:r>
        <w:rPr>
          <w:b w:val="0"/>
          <w:sz w:val="20"/>
        </w:rPr>
        <w:t>DNI/NIE/Pasaporte: __________________________</w:t>
      </w:r>
    </w:p>
    <w:p>
      <w:r>
        <w:rPr>
          <w:b w:val="0"/>
          <w:sz w:val="20"/>
        </w:rPr>
        <w:t>Domicilio: ___________________________________________________</w:t>
      </w:r>
    </w:p>
    <w:p>
      <w:r>
        <w:rPr>
          <w:b w:val="0"/>
          <w:sz w:val="20"/>
        </w:rPr>
        <w:t>Teléfono: ________________________    Correo electrónico: ________________________</w:t>
      </w:r>
    </w:p>
    <w:p/>
    <w:p>
      <w:r>
        <w:rPr>
          <w:b/>
          <w:sz w:val="20"/>
        </w:rPr>
        <w:t>ENTIDAD BANCARIA RECLAMADA:</w:t>
      </w:r>
    </w:p>
    <w:p>
      <w:r>
        <w:rPr>
          <w:b w:val="0"/>
          <w:sz w:val="20"/>
        </w:rPr>
        <w:t>Nombre de la entidad: ___________________________________________</w:t>
      </w:r>
    </w:p>
    <w:p>
      <w:r>
        <w:rPr>
          <w:b w:val="0"/>
          <w:sz w:val="20"/>
        </w:rPr>
        <w:t>Sucursal/oficina: _______________________________________________</w:t>
      </w:r>
    </w:p>
    <w:p>
      <w:r>
        <w:rPr>
          <w:b w:val="0"/>
          <w:sz w:val="20"/>
        </w:rPr>
        <w:t>Dirección: _____________________________________________________</w:t>
      </w:r>
    </w:p>
    <w:p>
      <w:r>
        <w:rPr>
          <w:b w:val="0"/>
          <w:sz w:val="20"/>
        </w:rPr>
        <w:t>Número de cuenta afectada: ________________________________</w:t>
      </w:r>
    </w:p>
    <w:p/>
    <w:p>
      <w:r>
        <w:rPr>
          <w:b/>
          <w:sz w:val="20"/>
        </w:rPr>
        <w:t>EXPONE:</w:t>
      </w:r>
    </w:p>
    <w:p>
      <w:r>
        <w:rPr>
          <w:b w:val="0"/>
          <w:sz w:val="20"/>
        </w:rPr>
        <w:t>Que soy titular de la cuenta bancaria arriba indicada. Que en la fecha indicada a continuación, he sido víctima de un fraude conocido como phishing, consistente en la suplantación de la identidad de la entidad bancaria para obtener de forma ilícita mis credenciales de acceso y proceder a la realización de operaciones no autorizadas en mi cuenta.</w:t>
      </w:r>
    </w:p>
    <w:p>
      <w:r>
        <w:rPr>
          <w:b w:val="0"/>
          <w:sz w:val="20"/>
        </w:rPr>
        <w:t>Que, en concreto, se ha producido el/los siguiente/s cargo/s u operación/es no autorizada/s:</w:t>
      </w:r>
    </w:p>
    <w:p>
      <w:r>
        <w:rPr>
          <w:b w:val="0"/>
          <w:sz w:val="20"/>
        </w:rPr>
        <w:t>Fecha operación: __________________    Importe: ________________    Concepto: ______________________________________</w:t>
      </w:r>
    </w:p>
    <w:p>
      <w:r>
        <w:rPr>
          <w:b w:val="0"/>
          <w:sz w:val="20"/>
        </w:rPr>
        <w:t>Fecha operación: __________________    Importe: ________________    Concepto: ______________________________________</w:t>
      </w:r>
    </w:p>
    <w:p>
      <w:r>
        <w:rPr>
          <w:b w:val="0"/>
          <w:sz w:val="20"/>
        </w:rPr>
        <w:t>Fecha operación: __________________    Importe: ________________    Concepto: ______________________________________</w:t>
      </w:r>
    </w:p>
    <w:p/>
    <w:p>
      <w:r>
        <w:rPr>
          <w:b w:val="0"/>
          <w:sz w:val="20"/>
        </w:rPr>
        <w:t>Que en ningún momento he autorizado estas operaciones ni he facilitado voluntariamente mis datos a terceras personas, habiendo sido engañado a través de medios electrónicos (correo, teléfono, SMS, etc.), y sin haber recibido advertencia suficiente por parte de la entidad sobre estos riesgos ni sobre la existencia de operaciones sospechosas en mi cuenta.</w:t>
      </w:r>
    </w:p>
    <w:p>
      <w:r>
        <w:rPr>
          <w:b w:val="0"/>
          <w:sz w:val="20"/>
        </w:rPr>
        <w:t>Que he comunicado inmediatamente a la entidad bancaria la existencia de las operaciones no autorizadas, solicitando la devolución de las cantidades detraídas de mi cuenta, conforme a lo dispuesto en la normativa de servicios de pago.</w:t>
      </w:r>
    </w:p>
    <w:p/>
    <w:p>
      <w:r>
        <w:rPr>
          <w:b/>
          <w:sz w:val="20"/>
        </w:rPr>
        <w:t>FUNDAMENTOS JURÍDICOS</w:t>
      </w:r>
    </w:p>
    <w:p>
      <w:r>
        <w:rPr>
          <w:b w:val="0"/>
          <w:sz w:val="20"/>
        </w:rPr>
        <w:t>I. El artículo 45 y siguientes del Real Decreto-ley 19/2018, de servicios de pago, establecen la obligación de las entidades de reembolsar inmediatamente al usuario el importe de las operaciones de pago no autorizadas, salvo que se haya actuado con dolo o negligencia grave, lo que no concurre en este caso.</w:t>
      </w:r>
    </w:p>
    <w:p>
      <w:r>
        <w:rPr>
          <w:b w:val="0"/>
          <w:sz w:val="20"/>
        </w:rPr>
        <w:t>II. El artículo 34 de la Ley de Servicios de Pago (Real Decreto-ley 19/2018) señala que el usuario de servicios de pago no soportará ninguna consecuencia financiera derivada de la utilización no autorizada de un instrumento de pago, salvo que haya actuado de forma fraudulenta o con negligencia grave.</w:t>
      </w:r>
    </w:p>
    <w:p>
      <w:r>
        <w:rPr>
          <w:b w:val="0"/>
          <w:sz w:val="20"/>
        </w:rPr>
        <w:t>III. El Banco de España, en sus informes y resoluciones, establece que corresponde a la entidad financiera probar que la operación fue autorizada o que el usuario actuó con negligencia grave, no bastando la mera introducción de credenciales para eximir de responsabilidad a la entidad.</w:t>
      </w:r>
    </w:p>
    <w:p/>
    <w:p>
      <w:r>
        <w:rPr>
          <w:b/>
          <w:sz w:val="20"/>
        </w:rPr>
        <w:t>POR TODO ELLO,</w:t>
      </w:r>
    </w:p>
    <w:p>
      <w:r>
        <w:rPr>
          <w:b w:val="0"/>
          <w:sz w:val="20"/>
        </w:rPr>
        <w:t>SOLICITO a la entidad bancaria que, tras admitir la presente reclamación, proceda a la devolución inmediata de las cantidades cargadas en mi cuenta como consecuencia de las operaciones no autorizadas arriba indicadas, con abono de los intereses legales que correspondan, y que se me informe por escrito del resultado de la reclamación en el plazo máximo de quince días hábiles, tal como establece la normativa vigente.</w:t>
      </w:r>
    </w:p>
    <w:p/>
    <w:p>
      <w:r>
        <w:rPr>
          <w:b/>
          <w:sz w:val="20"/>
        </w:rPr>
        <w:t>DOCUMENTACIÓN QUE SE ADJUNTA:</w:t>
      </w:r>
    </w:p>
    <w:p>
      <w:r>
        <w:rPr>
          <w:b w:val="0"/>
          <w:sz w:val="20"/>
        </w:rPr>
        <w:t>1. Copia del documento identificativo del reclamante.</w:t>
      </w:r>
    </w:p>
    <w:p>
      <w:r>
        <w:rPr>
          <w:b w:val="0"/>
          <w:sz w:val="20"/>
        </w:rPr>
        <w:t>2. Extracto de cuenta donde figuran los cargos no autorizados.</w:t>
      </w:r>
    </w:p>
    <w:p>
      <w:r>
        <w:rPr>
          <w:b w:val="0"/>
          <w:sz w:val="20"/>
        </w:rPr>
        <w:t>3. Copia de la comunicación realizada al banco notificando los hechos.</w:t>
      </w:r>
    </w:p>
    <w:p>
      <w:r>
        <w:rPr>
          <w:b w:val="0"/>
          <w:sz w:val="20"/>
        </w:rPr>
        <w:t>4. Denuncia presentada ante la Policía Nacional o Guardia Civil (si procede).</w:t>
      </w:r>
    </w:p>
    <w:p>
      <w:r>
        <w:rPr>
          <w:b w:val="0"/>
          <w:sz w:val="20"/>
        </w:rPr>
        <w:t>5. Cualquier otra documentación relevante relacionada con los hechos.</w:t>
      </w:r>
    </w:p>
    <w:p/>
    <w:p>
      <w:r>
        <w:rPr>
          <w:b w:val="0"/>
          <w:sz w:val="20"/>
        </w:rPr>
        <w:t>Firma: _____________________________</w:t>
      </w:r>
    </w:p>
    <w:p>
      <w:r>
        <w:rPr>
          <w:b w:val="0"/>
          <w:sz w:val="20"/>
        </w:rPr>
        <w:t>Nombre: ____________________________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https://experto-reclamaciones.com/reclamacion-al-banco-por-phishing/</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al-banco-por-phishing/"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