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QUEJA DIRIGIDA AL AYUNTAMIENTO</w:t>
      </w:r>
    </w:p>
    <w:p/>
    <w:p>
      <w:r>
        <w:rPr>
          <w:b/>
          <w:sz w:val="20"/>
        </w:rPr>
        <w:t>DATOS DEL/DE LA REMITENTE:</w:t>
      </w:r>
    </w:p>
    <w:p>
      <w:r>
        <w:rPr>
          <w:b w:val="0"/>
          <w:sz w:val="20"/>
        </w:rPr>
        <w:t>Nombre y apellidos: _____________________________________________________________</w:t>
      </w:r>
    </w:p>
    <w:p>
      <w:r>
        <w:rPr>
          <w:b w:val="0"/>
          <w:sz w:val="20"/>
        </w:rPr>
        <w:t>DNI/NIE: _____________________</w:t>
      </w:r>
    </w:p>
    <w:p>
      <w:r>
        <w:rPr>
          <w:b w:val="0"/>
          <w:sz w:val="20"/>
        </w:rPr>
        <w:t>Domicilio: _________________________________________________________________</w:t>
      </w:r>
    </w:p>
    <w:p>
      <w:r>
        <w:rPr>
          <w:b w:val="0"/>
          <w:sz w:val="20"/>
        </w:rPr>
        <w:t>Localidad: ___________________     Código Postal: __________________</w:t>
      </w:r>
    </w:p>
    <w:p>
      <w:r>
        <w:rPr>
          <w:b w:val="0"/>
          <w:sz w:val="20"/>
        </w:rPr>
        <w:t>Teléfono: ___________________     Correo electrónico: ____________________________</w:t>
      </w:r>
    </w:p>
    <w:p/>
    <w:p>
      <w:r>
        <w:rPr>
          <w:b/>
          <w:sz w:val="20"/>
        </w:rPr>
        <w:t>DESTINATARIO:</w:t>
      </w:r>
    </w:p>
    <w:p>
      <w:r>
        <w:rPr>
          <w:b w:val="0"/>
          <w:sz w:val="20"/>
        </w:rPr>
        <w:t>Ilmo./a. Sr./Sra. Alcalde/sa-Presidente/a del Ayuntamiento de ________________________</w:t>
      </w:r>
    </w:p>
    <w:p>
      <w:r>
        <w:rPr>
          <w:b w:val="0"/>
          <w:sz w:val="20"/>
        </w:rPr>
        <w:t>Domicilio: _________________________________________________________________</w:t>
      </w:r>
    </w:p>
    <w:p/>
    <w:p>
      <w:r>
        <w:rPr>
          <w:b/>
          <w:sz w:val="20"/>
        </w:rPr>
        <w:t>EXPONE</w:t>
      </w:r>
    </w:p>
    <w:p>
      <w:r>
        <w:rPr>
          <w:b w:val="0"/>
          <w:sz w:val="20"/>
        </w:rPr>
        <w:t>Que mediante el presente escrito, desea poner en conocimiento de ese Ayuntamiento lo siguiente: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/>
    <w:p>
      <w:r>
        <w:rPr>
          <w:b/>
          <w:sz w:val="20"/>
        </w:rPr>
        <w:t>MOTIVO DE LA QUEJA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/>
    <w:p>
      <w:r>
        <w:rPr>
          <w:b/>
          <w:sz w:val="20"/>
        </w:rPr>
        <w:t>SOLICITA</w:t>
      </w:r>
    </w:p>
    <w:p>
      <w:r>
        <w:rPr>
          <w:b w:val="0"/>
          <w:sz w:val="20"/>
        </w:rPr>
        <w:t>Que teniendo por presentado este escrito, se sirva admitirlo, y en su virtud se adopten las medidas oportunas para solventar la situación expuesta, dando contestación motivada a la presente queja y comunicando las actuaciones realizadas al respecto.</w:t>
      </w:r>
    </w:p>
    <w:p/>
    <w:p>
      <w:r>
        <w:rPr>
          <w:b/>
          <w:sz w:val="20"/>
        </w:rPr>
        <w:t>DOCUMENTACIÓN QUE SE ACOMPAÑA:</w:t>
      </w:r>
    </w:p>
    <w:p>
      <w:r>
        <w:rPr>
          <w:b w:val="0"/>
          <w:sz w:val="20"/>
        </w:rPr>
        <w:t>1. Copia de documentos justificativos relacionados con los hechos expuestos.</w:t>
      </w:r>
    </w:p>
    <w:p>
      <w:r>
        <w:rPr>
          <w:b w:val="0"/>
          <w:sz w:val="20"/>
        </w:rPr>
        <w:t>2. Fotografías, informes o cualquier otro material relevante.</w:t>
      </w:r>
    </w:p>
    <w:p>
      <w:r>
        <w:rPr>
          <w:b w:val="0"/>
          <w:sz w:val="20"/>
        </w:rPr>
        <w:t>3. Cualquier otra documentación que se considere oportuna.</w:t>
      </w:r>
    </w:p>
    <w:p/>
    <w:p>
      <w:r>
        <w:rPr>
          <w:b w:val="0"/>
          <w:sz w:val="20"/>
        </w:rPr>
        <w:t>Lugar: _____________________________</w:t>
      </w:r>
    </w:p>
    <w:p>
      <w:r>
        <w:rPr>
          <w:b w:val="0"/>
          <w:sz w:val="20"/>
        </w:rPr>
        <w:t>Firma:</w:t>
      </w:r>
    </w:p>
    <w:p/>
    <w:p/>
    <w:p/>
    <w:p>
      <w:r>
        <w:rPr>
          <w:b w:val="0"/>
          <w:sz w:val="20"/>
        </w:rPr>
        <w:t>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https://experto-reclamaciones.com/queja-al-ayuntamiento/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https://experto-reclamaciones.com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experto-reclamaciones.com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reclamaciones.com/queja-al-ayuntamiento/" TargetMode="External"/><Relationship Id="rId10" Type="http://schemas.openxmlformats.org/officeDocument/2006/relationships/hyperlink" Target="https://experto-reclamacion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