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QUEJA FORMAL CONTRA ADMINISTRADOR DE FINCAS</w:t>
      </w:r>
    </w:p>
    <w:p/>
    <w:p>
      <w:r>
        <w:rPr>
          <w:b/>
          <w:sz w:val="20"/>
        </w:rPr>
        <w:t>DATOS DEL REMITENTE</w:t>
      </w:r>
    </w:p>
    <w:p>
      <w:r>
        <w:rPr>
          <w:b w:val="0"/>
          <w:sz w:val="20"/>
        </w:rPr>
        <w:t>Nombre y Apellidos: ____________________________________________________________</w:t>
      </w:r>
    </w:p>
    <w:p>
      <w:r>
        <w:rPr>
          <w:b w:val="0"/>
          <w:sz w:val="20"/>
        </w:rPr>
        <w:t>DNI/NIE: _____________________</w:t>
      </w:r>
    </w:p>
    <w:p>
      <w:r>
        <w:rPr>
          <w:b w:val="0"/>
          <w:sz w:val="20"/>
        </w:rPr>
        <w:t>Dirección: _________________________________________________________________</w:t>
      </w:r>
    </w:p>
    <w:p>
      <w:r>
        <w:rPr>
          <w:b w:val="0"/>
          <w:sz w:val="20"/>
        </w:rPr>
        <w:t>Teléfono: _____________________    Correo electrónico: _____________________________</w:t>
      </w:r>
    </w:p>
    <w:p/>
    <w:p>
      <w:r>
        <w:rPr>
          <w:b/>
          <w:sz w:val="20"/>
        </w:rPr>
        <w:t>DESTINATARIO</w:t>
      </w:r>
    </w:p>
    <w:p>
      <w:r>
        <w:rPr>
          <w:b w:val="0"/>
          <w:sz w:val="20"/>
        </w:rPr>
        <w:t>Administrador de Fincas: _____________________________________________</w:t>
      </w:r>
    </w:p>
    <w:p>
      <w:r>
        <w:rPr>
          <w:b w:val="0"/>
          <w:sz w:val="20"/>
        </w:rPr>
        <w:t>Dirección: __________________________________________________________</w:t>
      </w:r>
    </w:p>
    <w:p>
      <w:r>
        <w:rPr>
          <w:b w:val="0"/>
          <w:sz w:val="20"/>
        </w:rPr>
        <w:t>Correo electrónico: _________________________________________________</w:t>
      </w:r>
    </w:p>
    <w:p/>
    <w:p>
      <w:r>
        <w:rPr>
          <w:b/>
          <w:sz w:val="20"/>
        </w:rPr>
        <w:t>COMUNIDAD DE PROPIETARIOS</w:t>
      </w:r>
    </w:p>
    <w:p>
      <w:r>
        <w:rPr>
          <w:b w:val="0"/>
          <w:sz w:val="20"/>
        </w:rPr>
        <w:t>Nombre/Denominación: ________________________________________________</w:t>
      </w:r>
    </w:p>
    <w:p>
      <w:r>
        <w:rPr>
          <w:b w:val="0"/>
          <w:sz w:val="20"/>
        </w:rPr>
        <w:t>Dirección: __________________________________________________________</w:t>
      </w:r>
    </w:p>
    <w:p>
      <w:r>
        <w:rPr>
          <w:b w:val="0"/>
          <w:sz w:val="20"/>
        </w:rPr>
        <w:t>Referencia o código de comunidad: ___________________________________</w:t>
      </w:r>
    </w:p>
    <w:p/>
    <w:p>
      <w:r>
        <w:rPr>
          <w:b/>
          <w:sz w:val="20"/>
        </w:rPr>
        <w:t>EXPONE</w:t>
      </w:r>
    </w:p>
    <w:p>
      <w:r>
        <w:rPr>
          <w:b w:val="0"/>
          <w:sz w:val="20"/>
        </w:rPr>
        <w:t>Que, como propietario/a de la vivienda/situada en la Comunidad de Propietarios arriba indicada, y actuando en nombre propio, desea poner en conocimiento de la administración las siguientes incidencias relativas a la gestión realizada por el Administrador de Fincas:</w:t>
      </w:r>
    </w:p>
    <w:p/>
    <w:p>
      <w:r>
        <w:rPr>
          <w:b w:val="0"/>
          <w:sz w:val="20"/>
        </w:rPr>
        <w:t>1. ___________________________________________________________________________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___________________________________________________________________________</w:t>
      </w:r>
    </w:p>
    <w:p/>
    <w:p>
      <w:r>
        <w:rPr>
          <w:b w:val="0"/>
          <w:sz w:val="20"/>
        </w:rPr>
        <w:t>Entre los hechos que fundamentan la presente queja, se encuentran los siguientes:</w:t>
      </w:r>
    </w:p>
    <w:p>
      <w:r>
        <w:rPr>
          <w:b w:val="0"/>
          <w:sz w:val="20"/>
        </w:rPr>
        <w:t>a) ___________________________________________________________________________</w:t>
      </w:r>
    </w:p>
    <w:p>
      <w:r>
        <w:rPr>
          <w:b w:val="0"/>
          <w:sz w:val="20"/>
        </w:rPr>
        <w:t>b) ___________________________________________________________________________</w:t>
      </w:r>
    </w:p>
    <w:p>
      <w:r>
        <w:rPr>
          <w:b w:val="0"/>
          <w:sz w:val="20"/>
        </w:rPr>
        <w:t>c) ___________________________________________________________________________</w:t>
      </w:r>
    </w:p>
    <w:p/>
    <w:p>
      <w:r>
        <w:rPr>
          <w:b/>
          <w:sz w:val="20"/>
        </w:rPr>
        <w:t>FUNDAMENTOS DE LA QUEJA</w:t>
      </w:r>
    </w:p>
    <w:p>
      <w:r>
        <w:rPr>
          <w:b w:val="0"/>
          <w:sz w:val="20"/>
        </w:rPr>
        <w:t>La actuación del Administrador de Fincas resulta, a juicio del abajo firmante, contraria a los principios de buena gestión, transparencia y diligencia exigibles según la Ley de Propiedad Horizontal y el Código Deontológico del Colegio Profesional correspondiente, así como a los acuerdos adoptados en Junta de Propietarios y a los intereses generales de la comunidad.</w:t>
      </w:r>
    </w:p>
    <w:p>
      <w:r>
        <w:rPr>
          <w:b w:val="0"/>
          <w:sz w:val="20"/>
        </w:rPr>
        <w:t>Se solicita que, en virtud de la presente, se revisen las actuaciones del Administrador y se adopten las medidas oportunas para corregir las deficiencias detectadas y evitar que situaciones similares se repitan en el futuro.</w:t>
      </w:r>
    </w:p>
    <w:p/>
    <w:p>
      <w:r>
        <w:rPr>
          <w:b/>
          <w:sz w:val="20"/>
        </w:rPr>
        <w:t>SOLICITA</w:t>
      </w:r>
    </w:p>
    <w:p>
      <w:r>
        <w:rPr>
          <w:b w:val="0"/>
          <w:sz w:val="20"/>
        </w:rPr>
        <w:t>Que se tenga por presentada esta queja contra el Administrador de Fincas, procediéndose a su valoración y, en su caso, a la adopción de las acciones y medidas que se consideren necesarias para solventar los hechos expuestos, restablecer el buen funcionamiento de la Comunidad y garantizar la protección de los derechos e intereses de los propietarios.</w:t>
      </w:r>
    </w:p>
    <w:p/>
    <w:p>
      <w:r>
        <w:rPr>
          <w:b/>
          <w:sz w:val="20"/>
        </w:rPr>
        <w:t>DOCUMENTACIÓN QUE SE ACOMPAÑA</w:t>
      </w:r>
    </w:p>
    <w:p>
      <w:r>
        <w:rPr>
          <w:b w:val="0"/>
          <w:sz w:val="20"/>
        </w:rPr>
        <w:t>1. Copia de comunicaciones previas enviadas al Administrador.</w:t>
      </w:r>
    </w:p>
    <w:p>
      <w:r>
        <w:rPr>
          <w:b w:val="0"/>
          <w:sz w:val="20"/>
        </w:rPr>
        <w:t>2. Documentos o pruebas que acreditan los hechos denunciados.</w:t>
      </w:r>
    </w:p>
    <w:p>
      <w:r>
        <w:rPr>
          <w:b w:val="0"/>
          <w:sz w:val="20"/>
        </w:rPr>
        <w:t>3. Actas de Junta de Propietarios, en su caso.</w:t>
      </w:r>
    </w:p>
    <w:p>
      <w:r>
        <w:rPr>
          <w:b w:val="0"/>
          <w:sz w:val="20"/>
        </w:rPr>
        <w:t>4. Cualquier otra documentación relevante.</w:t>
      </w:r>
    </w:p>
    <w:p/>
    <w:p>
      <w:r>
        <w:rPr>
          <w:b w:val="0"/>
          <w:sz w:val="20"/>
        </w:rPr>
        <w:t>Firma: _________________________</w:t>
      </w:r>
    </w:p>
    <w:p/>
    <w:p/>
    <w:p>
      <w:r>
        <w:rPr>
          <w:b w:val="0"/>
          <w:sz w:val="20"/>
        </w:rPr>
        <w:t>Nombre completo: ____________________________________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https://experto-reclamaciones.com/queja-administrador-de-fincas/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https://experto-reclamaciones.com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experto-reclamaciones.com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clamaciones.com/queja-administrador-de-fincas/" TargetMode="External"/><Relationship Id="rId10" Type="http://schemas.openxmlformats.org/officeDocument/2006/relationships/hyperlink" Target="https://experto-reclamacio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