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RECLAMACIÓN POR OBRA MAL EJECUTADA</w:t>
      </w:r>
    </w:p>
    <w:p/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______________________________________________________________________</w:t>
      </w:r>
    </w:p>
    <w:p>
      <w:r>
        <w:rPr>
          <w:b w:val="0"/>
          <w:sz w:val="20"/>
        </w:rPr>
        <w:t>Teléfono: ______________________    Email: _______________________________________</w:t>
      </w:r>
    </w:p>
    <w:p/>
    <w:p>
      <w:r>
        <w:rPr>
          <w:b/>
          <w:sz w:val="20"/>
        </w:rPr>
        <w:t>Destinatario (Empresa/Profesional):</w:t>
      </w:r>
    </w:p>
    <w:p>
      <w:r>
        <w:rPr>
          <w:b w:val="0"/>
          <w:sz w:val="20"/>
        </w:rPr>
        <w:t>Nombre o razón social: 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_____________________________________________________________________</w:t>
      </w:r>
    </w:p>
    <w:p>
      <w:r>
        <w:rPr>
          <w:b w:val="0"/>
          <w:sz w:val="20"/>
        </w:rPr>
        <w:t>CIF/NIF: ________________________    Teléfono: _________________________________</w:t>
      </w:r>
    </w:p>
    <w:p/>
    <w:p>
      <w:r>
        <w:rPr>
          <w:b w:val="0"/>
          <w:sz w:val="20"/>
        </w:rPr>
        <w:t>Asunto: Reclamación por ejecución defectuosa de obra</w:t>
      </w:r>
    </w:p>
    <w:p/>
    <w:p>
      <w:r>
        <w:rPr>
          <w:b/>
          <w:sz w:val="20"/>
        </w:rPr>
        <w:t>Muy señores míos:</w:t>
      </w:r>
    </w:p>
    <w:p/>
    <w:p>
      <w:r>
        <w:rPr>
          <w:b w:val="0"/>
          <w:sz w:val="20"/>
        </w:rPr>
        <w:t>Por la presente, me dirijo a ustedes en mi condición de cliente para poner en su conocimiento la situación derivada de la ejecución de la obra contratada en el inmueble sito en ____________________________________________________________, realizada en virtud del presupuesto y/o contrato firmado en fecha ________________, y cuyo importe ascendió a ________________ euros.</w:t>
      </w:r>
    </w:p>
    <w:p>
      <w:r>
        <w:rPr>
          <w:b w:val="0"/>
          <w:sz w:val="20"/>
        </w:rPr>
        <w:t>Una vez finalizados los trabajos, he podido comprobar la existencia de múltiples deficiencias y vicios en la ejecución de la obra, consistentes en:</w:t>
      </w:r>
    </w:p>
    <w:p>
      <w:r>
        <w:rPr>
          <w:b w:val="0"/>
          <w:sz w:val="20"/>
        </w:rPr>
        <w:t>- 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</w:t>
      </w:r>
    </w:p>
    <w:p>
      <w:r>
        <w:rPr>
          <w:b w:val="0"/>
          <w:sz w:val="20"/>
        </w:rPr>
        <w:t>Dichos defectos han sido debidamente constatados y documentados mediante fotografías/informes adjuntos. A pesar de haber trasladado verbalmente dichos problemas, hasta la fecha no se han subsanado.</w:t>
      </w:r>
    </w:p>
    <w:p>
      <w:r>
        <w:rPr>
          <w:b w:val="0"/>
          <w:sz w:val="20"/>
        </w:rPr>
        <w:t>Cabe recordar que, conforme al artículo 1.591 del Código Civil y a la Ley de Ordenación de la Edificación, el contratista está obligado a responder de la correcta ejecución de la obra, así como de los vicios ocultos o defectos que puedan aparecer en la misma dentro de los plazos legales. Resulta exigible, por tanto, la reparación de los desperfectos observados y la entrega de la obra en condiciones óptimas.</w:t>
      </w:r>
    </w:p>
    <w:p/>
    <w:p>
      <w:r>
        <w:rPr>
          <w:b w:val="0"/>
          <w:sz w:val="20"/>
        </w:rPr>
        <w:t>Por todo lo anterior, les requiero formalmente para que, en el plazo máximo de __ días desde la recepción de la presente, procedan a la reparación y subsanación de todos los defectos indicados, dejando la obra en perfecto estado conforme a lo pactado contractualmente.</w:t>
      </w:r>
    </w:p>
    <w:p>
      <w:r>
        <w:rPr>
          <w:b w:val="0"/>
          <w:sz w:val="20"/>
        </w:rPr>
        <w:t>En caso de no recibir respuesta o solución satisfactoria en dicho plazo, me veré obligado a tomar las medidas legales oportunas en defensa de mis derechos, incluidas las reclamaciones ante los organismos competentes y la solicitud de indemnización por los daños y perjuicios ocasionados.</w:t>
      </w:r>
    </w:p>
    <w:p/>
    <w:p>
      <w:r>
        <w:rPr>
          <w:b w:val="0"/>
          <w:sz w:val="20"/>
        </w:rPr>
        <w:t>Sin otro particular, quedo a la espera de sus noticias.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https://experto-reclamaciones.com/carta-reclamacion-obra-mal-ejecutada/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carta-reclamacion-obra-mal-ejecutada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