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CARTA DE RECLAMACIÓN DE ATRASOS CONVENIO COLECTIVO</w:t>
      </w:r>
    </w:p>
    <w:p/>
    <w:p>
      <w:r>
        <w:rPr>
          <w:b/>
          <w:sz w:val="20"/>
        </w:rPr>
        <w:t>Remitente:</w:t>
      </w:r>
    </w:p>
    <w:p>
      <w:r>
        <w:rPr>
          <w:b w:val="0"/>
          <w:sz w:val="20"/>
        </w:rPr>
        <w:t>Nombre y apellidos: ____________________________________________________________</w:t>
      </w:r>
    </w:p>
    <w:p>
      <w:r>
        <w:rPr>
          <w:b w:val="0"/>
          <w:sz w:val="20"/>
        </w:rPr>
        <w:t>DNI/NIE: ________________________</w:t>
      </w:r>
    </w:p>
    <w:p>
      <w:r>
        <w:rPr>
          <w:b w:val="0"/>
          <w:sz w:val="20"/>
        </w:rPr>
        <w:t>Puesto de trabajo: __________________________________</w:t>
      </w:r>
    </w:p>
    <w:p>
      <w:r>
        <w:rPr>
          <w:b w:val="0"/>
          <w:sz w:val="20"/>
        </w:rPr>
        <w:t>Centro de trabajo: __________________________________</w:t>
      </w:r>
    </w:p>
    <w:p>
      <w:r>
        <w:rPr>
          <w:b w:val="0"/>
          <w:sz w:val="20"/>
        </w:rPr>
        <w:t>Dirección: ________________________________________________________________</w:t>
      </w:r>
    </w:p>
    <w:p>
      <w:r>
        <w:rPr>
          <w:b w:val="0"/>
          <w:sz w:val="20"/>
        </w:rPr>
        <w:t>Teléfono: ________________________     Correo electrónico: ________________________________</w:t>
      </w:r>
    </w:p>
    <w:p/>
    <w:p>
      <w:r>
        <w:rPr>
          <w:b/>
          <w:sz w:val="20"/>
        </w:rPr>
        <w:t>Destinatario (Empresa):</w:t>
      </w:r>
    </w:p>
    <w:p>
      <w:r>
        <w:rPr>
          <w:b w:val="0"/>
          <w:sz w:val="20"/>
        </w:rPr>
        <w:t>Nombre o razón social: _____________________________________________</w:t>
      </w:r>
    </w:p>
    <w:p>
      <w:r>
        <w:rPr>
          <w:b w:val="0"/>
          <w:sz w:val="20"/>
        </w:rPr>
        <w:t>CIF: ________________________</w:t>
      </w:r>
    </w:p>
    <w:p>
      <w:r>
        <w:rPr>
          <w:b w:val="0"/>
          <w:sz w:val="20"/>
        </w:rPr>
        <w:t>Domicilio social: __________________________________________________________</w:t>
      </w:r>
    </w:p>
    <w:p>
      <w:r>
        <w:rPr>
          <w:b w:val="0"/>
          <w:sz w:val="20"/>
        </w:rPr>
        <w:t>Departamento de RRHH / Gerencia</w:t>
      </w:r>
    </w:p>
    <w:p/>
    <w:p>
      <w:r>
        <w:rPr>
          <w:b/>
          <w:sz w:val="20"/>
        </w:rPr>
        <w:t>Asunto: Reclamación de abono de atrasos derivados de la aplicación del convenio colectivo</w:t>
      </w:r>
    </w:p>
    <w:p/>
    <w:p>
      <w:r>
        <w:rPr>
          <w:b w:val="0"/>
          <w:sz w:val="20"/>
        </w:rPr>
        <w:t>Muy Sres. míos:</w:t>
      </w:r>
    </w:p>
    <w:p/>
    <w:p>
      <w:r>
        <w:rPr>
          <w:b w:val="0"/>
          <w:sz w:val="20"/>
        </w:rPr>
        <w:t>Por la presente, como trabajador/a de la empresa anteriormente identificada, me dirijo a ustedes para reclamar el abono de las cantidades correspondientes a los atrasos derivados de la actualización de las tablas salariales establecidas en el convenio colectivo de aplicación, que han sido publicadas recientemente y que afectan a mi relación laboral.</w:t>
      </w:r>
    </w:p>
    <w:p/>
    <w:p>
      <w:r>
        <w:rPr>
          <w:b w:val="0"/>
          <w:sz w:val="20"/>
        </w:rPr>
        <w:t>Dichos atrasos corresponden al periodo comprendido entre la fecha de entrada en vigor del citado convenio y la fecha de su efectiva aplicación en la nómina. Hasta el momento, no se ha realizado el abono de las diferencias salariales resultantes de la actualización salarial, siendo esta una obligación reconocida en el propio convenio colectivo y en la normativa laboral vigente.</w:t>
      </w:r>
    </w:p>
    <w:p/>
    <w:p>
      <w:r>
        <w:rPr>
          <w:b w:val="0"/>
          <w:sz w:val="20"/>
        </w:rPr>
        <w:t>Por todo ello, solicito que, a la mayor brevedad posible, procedan al cálculo y abono de las cantidades adeudadas en concepto de atrasos de convenio, incluyendo todos los conceptos salariales afectados (salario base, complementos, pagas extraordinarias, pluses, etc.) y aplicando los correspondientes intereses de demora en caso de retraso en el pago.</w:t>
      </w:r>
    </w:p>
    <w:p/>
    <w:p>
      <w:r>
        <w:rPr>
          <w:b w:val="0"/>
          <w:sz w:val="20"/>
        </w:rPr>
        <w:t>Asimismo, solicito que se me facilite un desglose detallado de los importes correspondientes a cada periodo y concepto salarial, así como la fecha prevista de abono de las cantidades reclamadas.</w:t>
      </w:r>
    </w:p>
    <w:p/>
    <w:p>
      <w:r>
        <w:rPr>
          <w:b w:val="0"/>
          <w:sz w:val="20"/>
        </w:rPr>
        <w:t>En caso de no recibir respuesta o de persistir el impago en el plazo legalmente establecido, me reservo el derecho de reclamar dichas cantidades ante la jurisdicción competente, incluyendo la vía administrativa y judicial que corresponda.</w:t>
      </w:r>
    </w:p>
    <w:p/>
    <w:p>
      <w:r>
        <w:rPr>
          <w:b w:val="0"/>
          <w:sz w:val="20"/>
        </w:rPr>
        <w:t>Sin otro particular, y esperando su pronta respuesta, reciban un cordial saludo.</w:t>
      </w:r>
    </w:p>
    <w:p/>
    <w:p/>
    <w:p>
      <w:r>
        <w:rPr>
          <w:b w:val="0"/>
          <w:sz w:val="20"/>
        </w:rPr>
        <w:t>Firma:</w:t>
      </w:r>
    </w:p>
    <w:p/>
    <w:p/>
    <w:p/>
    <w:p>
      <w:r>
        <w:rPr>
          <w:b w:val="0"/>
          <w:sz w:val="20"/>
        </w:rPr>
        <w:t>Nombre y apellidos:</w:t>
      </w:r>
    </w:p>
    <w:p/>
    <w:p>
      <w:r>
        <w:br w:type="page"/>
      </w:r>
    </w:p>
    <w:p>
      <w:pPr>
        <w:jc w:val="center"/>
      </w:pPr>
      <w:r>
        <w:rPr>
          <w:color w:val="555555"/>
          <w:sz w:val="24"/>
        </w:rPr>
        <w:t>Fuente original del documento:</w:t>
      </w:r>
    </w:p>
    <w:p>
      <w:pPr>
        <w:jc w:val="center"/>
      </w:pPr>
      <w:hyperlink r:id="rId9">
        <w:r>
          <w:rPr>
            <w:color w:val="0000FF"/>
            <w:u w:val="single"/>
          </w:rPr>
          <w:t>https://experto-reclamaciones.com/carta-reclamacion-atrasos-convenio/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carta-reclamacion-atrasos-convenio/"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