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CARTA DE RECLAMACIÓN POR DAÑOS AL VEHÍCULO</w:t>
      </w:r>
    </w:p>
    <w:p/>
    <w:p>
      <w:r>
        <w:rPr>
          <w:b/>
          <w:sz w:val="20"/>
        </w:rPr>
        <w:t>DESTINATARIO:</w:t>
      </w:r>
    </w:p>
    <w:p>
      <w:r>
        <w:rPr>
          <w:b w:val="0"/>
          <w:sz w:val="20"/>
        </w:rPr>
        <w:t>Nombre de la compañía/empresa: ____________________________________________________</w:t>
      </w:r>
    </w:p>
    <w:p>
      <w:r>
        <w:rPr>
          <w:b w:val="0"/>
          <w:sz w:val="20"/>
        </w:rPr>
        <w:t>Dirección: _______________________________________________________________________</w:t>
      </w:r>
    </w:p>
    <w:p>
      <w:r>
        <w:rPr>
          <w:b w:val="0"/>
          <w:sz w:val="20"/>
        </w:rPr>
        <w:t>Atención: ________________________________________________________________________</w:t>
      </w:r>
    </w:p>
    <w:p/>
    <w:p>
      <w:r>
        <w:rPr>
          <w:b/>
          <w:sz w:val="20"/>
        </w:rPr>
        <w:t>REMITENTE:</w:t>
      </w:r>
    </w:p>
    <w:p>
      <w:r>
        <w:rPr>
          <w:b w:val="0"/>
          <w:sz w:val="20"/>
        </w:rPr>
        <w:t>Nombre y apellidos: ______________________________________________________________</w:t>
      </w:r>
    </w:p>
    <w:p>
      <w:r>
        <w:rPr>
          <w:b w:val="0"/>
          <w:sz w:val="20"/>
        </w:rPr>
        <w:t>DNI/NIE: __________________________</w:t>
      </w:r>
    </w:p>
    <w:p>
      <w:r>
        <w:rPr>
          <w:b w:val="0"/>
          <w:sz w:val="20"/>
        </w:rPr>
        <w:t>Dirección: _______________________________________________________________________</w:t>
      </w:r>
    </w:p>
    <w:p>
      <w:r>
        <w:rPr>
          <w:b w:val="0"/>
          <w:sz w:val="20"/>
        </w:rPr>
        <w:t>Teléfono: _________________________      Email: _________________________________</w:t>
      </w:r>
    </w:p>
    <w:p/>
    <w:p>
      <w:r>
        <w:rPr>
          <w:b/>
          <w:sz w:val="20"/>
        </w:rPr>
        <w:t>Asunto: Reclamación por daños en vehículo</w:t>
      </w:r>
    </w:p>
    <w:p/>
    <w:p>
      <w:r>
        <w:rPr>
          <w:b w:val="0"/>
          <w:sz w:val="20"/>
        </w:rPr>
        <w:t>Muy Sres./Sras. míos/as:</w:t>
      </w:r>
    </w:p>
    <w:p/>
    <w:p>
      <w:r>
        <w:rPr>
          <w:b w:val="0"/>
          <w:sz w:val="20"/>
        </w:rPr>
        <w:t>Por la presente, me dirijo a ustedes para poner en su conocimiento los daños sufridos en mi vehículo, cuyas características se detallan a continuación, y para solicitar la correspondiente reparación y/o indemnización.</w:t>
      </w:r>
    </w:p>
    <w:p/>
    <w:p>
      <w:r>
        <w:rPr>
          <w:b/>
          <w:sz w:val="20"/>
        </w:rPr>
        <w:t>DATOS DEL VEHÍCULO</w:t>
      </w:r>
    </w:p>
    <w:p>
      <w:r>
        <w:rPr>
          <w:b w:val="0"/>
          <w:sz w:val="20"/>
        </w:rPr>
        <w:t>Marca: ___________________________    Modelo: ___________________________</w:t>
      </w:r>
    </w:p>
    <w:p>
      <w:r>
        <w:rPr>
          <w:b w:val="0"/>
          <w:sz w:val="20"/>
        </w:rPr>
        <w:t>Matrícula: ________________________    Año: _____________________________</w:t>
      </w:r>
    </w:p>
    <w:p>
      <w:r>
        <w:rPr>
          <w:b w:val="0"/>
          <w:sz w:val="20"/>
        </w:rPr>
        <w:t>Número de póliza (si procede): _________________________________________</w:t>
      </w:r>
    </w:p>
    <w:p/>
    <w:p>
      <w:r>
        <w:rPr>
          <w:b/>
          <w:sz w:val="20"/>
        </w:rPr>
        <w:t>DESCRIPCIÓN DE LOS HECHOS</w:t>
      </w:r>
    </w:p>
    <w:p>
      <w:r>
        <w:rPr>
          <w:b w:val="0"/>
          <w:sz w:val="20"/>
        </w:rPr>
        <w:t>El día ________________________, mientras el vehículo se encontraba en ______________________________, se produjeron los siguientes daños: _________________________________________________________________.</w:t>
      </w:r>
    </w:p>
    <w:p>
      <w:r>
        <w:rPr>
          <w:b w:val="0"/>
          <w:sz w:val="20"/>
        </w:rPr>
        <w:t>El origen de los daños fue el siguiente: _____________________________________________________________.</w:t>
      </w:r>
    </w:p>
    <w:p>
      <w:r>
        <w:rPr>
          <w:b w:val="0"/>
          <w:sz w:val="20"/>
        </w:rPr>
        <w:t>Las circunstancias que rodearon el incidente fueron: __________________________________________________.</w:t>
      </w:r>
    </w:p>
    <w:p/>
    <w:p>
      <w:r>
        <w:rPr>
          <w:b/>
          <w:sz w:val="20"/>
        </w:rPr>
        <w:t>DESCRIPCIÓN DE LOS DAÑOS</w:t>
      </w:r>
    </w:p>
    <w:p>
      <w:r>
        <w:rPr>
          <w:b w:val="0"/>
          <w:sz w:val="20"/>
        </w:rPr>
        <w:t>Descripción detallada de los daños sufridos en el vehículo: 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</w:t>
      </w:r>
    </w:p>
    <w:p/>
    <w:p>
      <w:r>
        <w:rPr>
          <w:b/>
          <w:sz w:val="20"/>
        </w:rPr>
        <w:t>DOCUMENTACIÓN APORTADA</w:t>
      </w:r>
    </w:p>
    <w:p>
      <w:r>
        <w:rPr>
          <w:b w:val="0"/>
          <w:sz w:val="20"/>
        </w:rPr>
        <w:t>1. Fotografías de los daños.</w:t>
      </w:r>
    </w:p>
    <w:p>
      <w:r>
        <w:rPr>
          <w:b w:val="0"/>
          <w:sz w:val="20"/>
        </w:rPr>
        <w:t>2. Presupuesto o factura de la reparación.</w:t>
      </w:r>
    </w:p>
    <w:p>
      <w:r>
        <w:rPr>
          <w:b w:val="0"/>
          <w:sz w:val="20"/>
        </w:rPr>
        <w:t>3. Copia de la póliza de seguro (si procede).</w:t>
      </w:r>
    </w:p>
    <w:p>
      <w:r>
        <w:rPr>
          <w:b w:val="0"/>
          <w:sz w:val="20"/>
        </w:rPr>
        <w:t>4. Parte o informe del incidente.</w:t>
      </w:r>
    </w:p>
    <w:p>
      <w:r>
        <w:rPr>
          <w:b w:val="0"/>
          <w:sz w:val="20"/>
        </w:rPr>
        <w:t>5. Cualquier otra documentación relevante.</w:t>
      </w:r>
    </w:p>
    <w:p/>
    <w:p>
      <w:r>
        <w:rPr>
          <w:b w:val="0"/>
          <w:sz w:val="20"/>
        </w:rPr>
        <w:t>Por todo lo anterior, solicito que procedan a la tramitación de la reclamación y a la reparación o indemnización correspondiente a la mayor brevedad posible.</w:t>
      </w:r>
    </w:p>
    <w:p/>
    <w:p>
      <w:r>
        <w:rPr>
          <w:b w:val="0"/>
          <w:sz w:val="20"/>
        </w:rPr>
        <w:t>Sin otro particular, quedo a la espera de su respuesta.</w:t>
      </w:r>
    </w:p>
    <w:p/>
    <w:p>
      <w:r>
        <w:rPr>
          <w:b w:val="0"/>
          <w:sz w:val="20"/>
        </w:rPr>
        <w:t>Atentamente,</w:t>
      </w:r>
    </w:p>
    <w:p/>
    <w:p/>
    <w:p>
      <w:r>
        <w:rPr>
          <w:b w:val="0"/>
          <w:sz w:val="20"/>
        </w:rPr>
        <w:t>Firma: _____________________________</w:t>
      </w:r>
    </w:p>
    <w:p/>
    <w:p/>
    <w:p>
      <w:r>
        <w:rPr>
          <w:b w:val="0"/>
          <w:sz w:val="20"/>
        </w:rPr>
        <w:t>Nombre: 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https://experto-reclamaciones.com/carta-de-reclamacion-por-danos-al-vehiculo/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https://experto-reclamaciones.com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experto-reclamaciones.com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clamaciones.com/carta-de-reclamacion-por-danos-al-vehiculo/" TargetMode="External"/><Relationship Id="rId10" Type="http://schemas.openxmlformats.org/officeDocument/2006/relationships/hyperlink" Target="https://experto-reclamacio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