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BUROFAX RECLAMACIÓN DE PENSIÓN DE ALIMENTOS</w:t>
      </w:r>
    </w:p>
    <w:p/>
    <w:p>
      <w:r>
        <w:rPr>
          <w:b/>
          <w:sz w:val="20"/>
        </w:rPr>
        <w:t>REMITE:</w:t>
      </w:r>
    </w:p>
    <w:p>
      <w:r>
        <w:rPr>
          <w:b w:val="0"/>
          <w:sz w:val="20"/>
        </w:rPr>
        <w:t>D./Dña.: _____________________________________________________________</w:t>
      </w:r>
    </w:p>
    <w:p>
      <w:r>
        <w:rPr>
          <w:b w:val="0"/>
          <w:sz w:val="20"/>
        </w:rPr>
        <w:t>DNI/NIE: ____________________________</w:t>
      </w:r>
    </w:p>
    <w:p>
      <w:r>
        <w:rPr>
          <w:b w:val="0"/>
          <w:sz w:val="20"/>
        </w:rPr>
        <w:t>Domicilio: __________________________________________________________</w:t>
      </w:r>
    </w:p>
    <w:p>
      <w:r>
        <w:rPr>
          <w:b w:val="0"/>
          <w:sz w:val="20"/>
        </w:rPr>
        <w:t>Teléfono: ___________________________</w:t>
      </w:r>
    </w:p>
    <w:p/>
    <w:p>
      <w:r>
        <w:rPr>
          <w:b/>
          <w:sz w:val="20"/>
        </w:rPr>
        <w:t>DESTINATARIO:</w:t>
      </w:r>
    </w:p>
    <w:p>
      <w:r>
        <w:rPr>
          <w:b w:val="0"/>
          <w:sz w:val="20"/>
        </w:rPr>
        <w:t>D./Dña.: _____________________________________________________________</w:t>
      </w:r>
    </w:p>
    <w:p>
      <w:r>
        <w:rPr>
          <w:b w:val="0"/>
          <w:sz w:val="20"/>
        </w:rPr>
        <w:t>DNI/NIE: ____________________________</w:t>
      </w:r>
    </w:p>
    <w:p>
      <w:r>
        <w:rPr>
          <w:b w:val="0"/>
          <w:sz w:val="20"/>
        </w:rPr>
        <w:t>Domicilio: __________________________________________________________</w:t>
      </w:r>
    </w:p>
    <w:p>
      <w:r>
        <w:rPr>
          <w:b w:val="0"/>
          <w:sz w:val="20"/>
        </w:rPr>
        <w:t>Teléfono: ___________________________</w:t>
      </w:r>
    </w:p>
    <w:p/>
    <w:p>
      <w:r>
        <w:rPr>
          <w:b w:val="0"/>
          <w:sz w:val="20"/>
        </w:rPr>
        <w:t>Muy Sr./Sra. mío/a:</w:t>
      </w:r>
    </w:p>
    <w:p/>
    <w:p>
      <w:r>
        <w:rPr>
          <w:b w:val="0"/>
          <w:sz w:val="20"/>
        </w:rPr>
        <w:t>Por la presente, me dirijo a usted en calidad de progenitor/a de nuestro/a hijo/a menor, para reclamar el abono de las cantidades correspondientes a la pensión de alimentos fijada en virtud de la resolución judicial recaída en el procedimiento de medidas paterno-filiales/divorcio/separación de referencia, cuya cuantía y forma de pago se encuentra debidamente establecida.</w:t>
      </w:r>
    </w:p>
    <w:p/>
    <w:p>
      <w:r>
        <w:rPr>
          <w:b w:val="0"/>
          <w:sz w:val="20"/>
        </w:rPr>
        <w:t>Le recuerdo que según la sentencia/auto de fecha ________________________, dictada por el Juzgado de Primera Instancia nº ______ de ____________________, se estableció a su cargo el pago mensual de la pensión de alimentos por importe de __________ euros, a abonar dentro de los primeros cinco días de cada mes, mediante ingreso o transferencia bancaria en la cuenta designada al efecto.</w:t>
      </w:r>
    </w:p>
    <w:p/>
    <w:p>
      <w:r>
        <w:rPr>
          <w:b w:val="0"/>
          <w:sz w:val="20"/>
        </w:rPr>
        <w:t>Hasta la fecha, usted adeuda las mensualidades correspondientes a los meses de ______________________________, ascendiendo la cantidad total pendiente a _____________ euros. Dicha cantidad no ha sido abonada, pese a mis reiterados requerimientos verbales y escritos.</w:t>
      </w:r>
    </w:p>
    <w:p/>
    <w:p>
      <w:r>
        <w:rPr>
          <w:b w:val="0"/>
          <w:sz w:val="20"/>
        </w:rPr>
        <w:t>Por lo expuesto, le requiero formalmente para que en el plazo máximo de cinco días proceda al pago de la cantidad adeudada, realizando el ingreso en la cuenta bancaria cuyo número es: _____________________________.</w:t>
      </w:r>
    </w:p>
    <w:p/>
    <w:p>
      <w:r>
        <w:rPr>
          <w:b w:val="0"/>
          <w:sz w:val="20"/>
        </w:rPr>
        <w:t>En caso de no recibir el pago en el plazo indicado, me veré en la obligación de iniciar las acciones judiciales oportunas para reclamar la deuda, incluyendo los intereses legales y las costas que pudieran derivarse del procedimiento.</w:t>
      </w:r>
    </w:p>
    <w:p/>
    <w:p>
      <w:r>
        <w:rPr>
          <w:b w:val="0"/>
          <w:sz w:val="20"/>
        </w:rPr>
        <w:t>Quedando a la espera de sus noticias, reciba un cordial saludo.</w:t>
      </w:r>
    </w:p>
    <w:p/>
    <w:p/>
    <w:p>
      <w:r>
        <w:rPr>
          <w:b/>
          <w:sz w:val="20"/>
        </w:rPr>
        <w:t>FIRMA</w:t>
      </w:r>
    </w:p>
    <w:p/>
    <w:p/>
    <w:p>
      <w:r>
        <w:rPr>
          <w:b w:val="0"/>
          <w:sz w:val="20"/>
        </w:rPr>
        <w:t>__________________________________</w:t>
      </w:r>
    </w:p>
    <w:p/>
    <w:p>
      <w:r>
        <w:rPr>
          <w:b w:val="0"/>
          <w:sz w:val="20"/>
        </w:rPr>
        <w:t>Nombre y Apellidos del remitente</w:t>
      </w:r>
    </w:p>
    <w:p>
      <w:r>
        <w:br w:type="page"/>
      </w:r>
    </w:p>
    <w:p>
      <w:pPr>
        <w:jc w:val="center"/>
      </w:pPr>
      <w:r>
        <w:rPr>
          <w:color w:val="555555"/>
          <w:sz w:val="24"/>
        </w:rPr>
        <w:t>Fuente original del documento:</w:t>
      </w:r>
    </w:p>
    <w:p>
      <w:pPr>
        <w:jc w:val="center"/>
      </w:pPr>
      <w:hyperlink r:id="rId9">
        <w:r>
          <w:rPr>
            <w:color w:val="0000FF"/>
            <w:u w:val="single"/>
          </w:rPr>
          <w:t>https://experto-reclamaciones.com/burofax-reclamacion-pension-alimentos/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burofax-reclamacion-pension-alimentos/"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