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BUROFAX RECLAMACIÓN DEUDA COMUNIDAD DE PROPIETARIOS</w:t>
      </w:r>
    </w:p>
    <w:p/>
    <w:p>
      <w:r>
        <w:rPr>
          <w:b/>
          <w:sz w:val="20"/>
        </w:rPr>
        <w:t>REMITENTE:</w:t>
      </w:r>
    </w:p>
    <w:p>
      <w:r>
        <w:rPr>
          <w:b w:val="0"/>
          <w:sz w:val="20"/>
        </w:rPr>
        <w:t>D./Dña.: ____________________________________________________________</w:t>
      </w:r>
    </w:p>
    <w:p>
      <w:r>
        <w:rPr>
          <w:b w:val="0"/>
          <w:sz w:val="20"/>
        </w:rPr>
        <w:t>Cargo: _____________________________________________________________</w:t>
      </w:r>
    </w:p>
    <w:p>
      <w:r>
        <w:rPr>
          <w:b w:val="0"/>
          <w:sz w:val="20"/>
        </w:rPr>
        <w:t>En representación de la Comunidad de Propietarios sita en: ______________________________</w:t>
      </w:r>
    </w:p>
    <w:p>
      <w:r>
        <w:rPr>
          <w:b w:val="0"/>
          <w:sz w:val="20"/>
        </w:rPr>
        <w:t>Domicilio: __________________________________________________________</w:t>
      </w:r>
    </w:p>
    <w:p>
      <w:r>
        <w:rPr>
          <w:b w:val="0"/>
          <w:sz w:val="20"/>
        </w:rPr>
        <w:t>Localidad: ___________________     Teléfono: ________________________</w:t>
      </w:r>
    </w:p>
    <w:p/>
    <w:p>
      <w:r>
        <w:rPr>
          <w:b/>
          <w:sz w:val="20"/>
        </w:rPr>
        <w:t>DESTINATARIO:</w:t>
      </w:r>
    </w:p>
    <w:p>
      <w:r>
        <w:rPr>
          <w:b w:val="0"/>
          <w:sz w:val="20"/>
        </w:rPr>
        <w:t>D./Dña.: ____________________________________________________________</w:t>
      </w:r>
    </w:p>
    <w:p>
      <w:r>
        <w:rPr>
          <w:b w:val="0"/>
          <w:sz w:val="20"/>
        </w:rPr>
        <w:t>Propietario de la vivienda/local nº: _____________</w:t>
      </w:r>
    </w:p>
    <w:p>
      <w:r>
        <w:rPr>
          <w:b w:val="0"/>
          <w:sz w:val="20"/>
        </w:rPr>
        <w:t>Domicilio: __________________________________________________________</w:t>
      </w:r>
    </w:p>
    <w:p>
      <w:r>
        <w:rPr>
          <w:b w:val="0"/>
          <w:sz w:val="20"/>
        </w:rPr>
        <w:t>Localidad: ___________________     Teléfono: ________________________</w:t>
      </w:r>
    </w:p>
    <w:p/>
    <w:p>
      <w:r>
        <w:rPr>
          <w:b/>
          <w:sz w:val="20"/>
        </w:rPr>
        <w:t>Muy Sr./Sra. mío/a:</w:t>
      </w:r>
    </w:p>
    <w:p/>
    <w:p>
      <w:r>
        <w:rPr>
          <w:b w:val="0"/>
          <w:sz w:val="20"/>
        </w:rPr>
        <w:t>Por la presente, en calidad de Presidente/Administrador de la Comunidad de Propietarios reseñada, me dirijo a usted para requerirle el pago de las cantidades que adeuda a la Comunidad en concepto de cuotas ordinarias y/o extraordinarias, así como otros conceptos aprobados en Junta General, correspondientes al inmueble de su propiedad.</w:t>
      </w:r>
    </w:p>
    <w:p/>
    <w:p>
      <w:r>
        <w:rPr>
          <w:b w:val="0"/>
          <w:sz w:val="20"/>
        </w:rPr>
        <w:t>Según consta en los libros de la Comunidad, el importe total pendiente de pago asciende a la suma de ____________ euros (___________ €), correspondientes a las siguientes partidas:</w:t>
      </w:r>
    </w:p>
    <w:p>
      <w:r>
        <w:rPr>
          <w:b w:val="0"/>
          <w:sz w:val="20"/>
        </w:rPr>
        <w:t>- Cuotas ordinarias: ______________________</w:t>
      </w:r>
    </w:p>
    <w:p>
      <w:r>
        <w:rPr>
          <w:b w:val="0"/>
          <w:sz w:val="20"/>
        </w:rPr>
        <w:t>- Cuotas extraordinarias: __________________</w:t>
      </w:r>
    </w:p>
    <w:p>
      <w:r>
        <w:rPr>
          <w:b w:val="0"/>
          <w:sz w:val="20"/>
        </w:rPr>
        <w:t>- Repercusión de gastos: ___________________</w:t>
      </w:r>
    </w:p>
    <w:p>
      <w:r>
        <w:rPr>
          <w:b w:val="0"/>
          <w:sz w:val="20"/>
        </w:rPr>
        <w:t>- Otros conceptos: _________________________</w:t>
      </w:r>
    </w:p>
    <w:p/>
    <w:p>
      <w:r>
        <w:rPr>
          <w:b w:val="0"/>
          <w:sz w:val="20"/>
        </w:rPr>
        <w:t>Le recordamos que el pago de las cuotas comunitarias es obligatorio conforme al artículo 9 de la Ley de Propiedad Horizontal y que la falta de abono de las mismas faculta a la Comunidad para exigir judicialmente las cantidades adeudadas, con los intereses legales y las costas que se deriven de dicho procedimiento.</w:t>
      </w:r>
    </w:p>
    <w:p/>
    <w:p>
      <w:r>
        <w:rPr>
          <w:b w:val="0"/>
          <w:sz w:val="20"/>
        </w:rPr>
        <w:t>Por medio de este burofax, se le requiere para que, en el plazo máximo de __________ días, proceda al abono de la cantidad indicada, mediante ingreso o transferencia a la cuenta bancaria de la Comunidad:</w:t>
      </w:r>
    </w:p>
    <w:p>
      <w:r>
        <w:rPr>
          <w:b w:val="0"/>
          <w:sz w:val="20"/>
        </w:rPr>
        <w:t>Entidad bancaria: __________________________</w:t>
      </w:r>
    </w:p>
    <w:p>
      <w:r>
        <w:rPr>
          <w:b w:val="0"/>
          <w:sz w:val="20"/>
        </w:rPr>
        <w:t>IBAN: _____________________________________</w:t>
      </w:r>
    </w:p>
    <w:p>
      <w:r>
        <w:rPr>
          <w:b w:val="0"/>
          <w:sz w:val="20"/>
        </w:rPr>
        <w:t>Titular: Comunidad de Propietarios ________________________</w:t>
      </w:r>
    </w:p>
    <w:p/>
    <w:p>
      <w:r>
        <w:rPr>
          <w:b w:val="0"/>
          <w:sz w:val="20"/>
        </w:rPr>
        <w:t>En caso de no atender este requerimiento en el plazo indicado, la Comunidad se reserva el derecho de iniciar las acciones legales pertinentes para el cobro de la deuda, incluyendo la reclamación judicial conforme al procedimiento monitorio regulado en el artículo 21 de la Ley de Propiedad Horizontal, lo que conllevará el incremento de la deuda en concepto de intereses y costas procesales.</w:t>
      </w:r>
    </w:p>
    <w:p/>
    <w:p>
      <w:r>
        <w:rPr>
          <w:b w:val="0"/>
          <w:sz w:val="20"/>
        </w:rPr>
        <w:t>Sin otro particular, esperando su pronta respuesta y el cumplimiento de las obligaciones como comunero/a, le saluda atentamente.</w:t>
      </w:r>
    </w:p>
    <w:p/>
    <w:p/>
    <w:p>
      <w:r>
        <w:rPr>
          <w:b w:val="0"/>
          <w:sz w:val="20"/>
        </w:rPr>
        <w:t>Fdo.: ____________________________________</w:t>
      </w:r>
    </w:p>
    <w:p>
      <w:r>
        <w:rPr>
          <w:b w:val="0"/>
          <w:sz w:val="20"/>
        </w:rPr>
        <w:t>Presidente/Administrador de la Comunidad de Propietarios</w:t>
      </w:r>
    </w:p>
    <w:p/>
    <w:p/>
    <w:p>
      <w:r>
        <w:rPr>
          <w:b w:val="0"/>
          <w:sz w:val="20"/>
        </w:rPr>
        <w:t>Sello de la Comunidad (si procede): _____________________</w:t>
      </w:r>
    </w:p>
    <w:p>
      <w:r>
        <w:br w:type="page"/>
      </w:r>
    </w:p>
    <w:p>
      <w:pPr>
        <w:jc w:val="center"/>
      </w:pPr>
      <w:r>
        <w:rPr>
          <w:color w:val="555555"/>
          <w:sz w:val="24"/>
        </w:rPr>
        <w:t>Fuente original del documento:</w:t>
      </w:r>
    </w:p>
    <w:p>
      <w:pPr>
        <w:jc w:val="center"/>
      </w:pPr>
      <w:hyperlink r:id="rId9">
        <w:r>
          <w:rPr>
            <w:color w:val="0000FF"/>
            <w:u w:val="single"/>
          </w:rPr>
          <w:t>https://experto-reclamaciones.com/burofax-reclamacion-deuda-comunidad-propietarios/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burofax-reclamacion-deuda-comunidad-propietarios/"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